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42" w:type="dxa"/>
        <w:tblLayout w:type="fixed"/>
        <w:tblCellMar>
          <w:left w:w="0" w:type="dxa"/>
          <w:right w:w="0" w:type="dxa"/>
        </w:tblCellMar>
        <w:tblLook w:val="01E0" w:firstRow="1" w:lastRow="1" w:firstColumn="1" w:lastColumn="1" w:noHBand="0" w:noVBand="0"/>
      </w:tblPr>
      <w:tblGrid>
        <w:gridCol w:w="3970"/>
        <w:gridCol w:w="6237"/>
      </w:tblGrid>
      <w:tr w:rsidR="007753FA" w:rsidRPr="007753FA" w14:paraId="54C137E6" w14:textId="77777777" w:rsidTr="00A51C45">
        <w:trPr>
          <w:trHeight w:val="440"/>
        </w:trPr>
        <w:tc>
          <w:tcPr>
            <w:tcW w:w="3970" w:type="dxa"/>
          </w:tcPr>
          <w:p w14:paraId="4E51325C" w14:textId="77777777" w:rsidR="007753FA" w:rsidRPr="007753FA" w:rsidRDefault="007753FA" w:rsidP="001F4669">
            <w:pPr>
              <w:pStyle w:val="TableParagraph"/>
              <w:spacing w:line="266" w:lineRule="exact"/>
              <w:rPr>
                <w:sz w:val="28"/>
                <w:szCs w:val="28"/>
                <w:lang w:val="vi-VN"/>
              </w:rPr>
            </w:pPr>
            <w:r w:rsidRPr="007753FA">
              <w:rPr>
                <w:sz w:val="28"/>
                <w:szCs w:val="28"/>
              </w:rPr>
              <w:t xml:space="preserve">UBND </w:t>
            </w:r>
            <w:r w:rsidRPr="007753FA">
              <w:rPr>
                <w:sz w:val="28"/>
                <w:szCs w:val="28"/>
                <w:lang w:val="vi-VN"/>
              </w:rPr>
              <w:t>PHƯỜNG BÌNH PHƯỚC</w:t>
            </w:r>
          </w:p>
          <w:p w14:paraId="1C05C22D" w14:textId="77777777" w:rsidR="007753FA" w:rsidRPr="007753FA" w:rsidRDefault="007753FA" w:rsidP="001F4669">
            <w:pPr>
              <w:pStyle w:val="TableParagraph"/>
              <w:rPr>
                <w:b/>
                <w:sz w:val="28"/>
                <w:szCs w:val="28"/>
                <w:lang w:val="vi-VN"/>
              </w:rPr>
            </w:pPr>
            <w:r w:rsidRPr="007753FA">
              <w:rPr>
                <w:b/>
                <w:sz w:val="28"/>
                <w:szCs w:val="28"/>
                <w:lang w:val="vi-VN"/>
              </w:rPr>
              <w:t xml:space="preserve">  </w:t>
            </w:r>
            <w:r w:rsidRPr="007753FA">
              <w:rPr>
                <w:b/>
                <w:sz w:val="28"/>
                <w:szCs w:val="28"/>
              </w:rPr>
              <w:t xml:space="preserve">TRƯỜNG </w:t>
            </w:r>
            <w:r w:rsidRPr="007753FA">
              <w:rPr>
                <w:b/>
                <w:sz w:val="28"/>
                <w:szCs w:val="28"/>
                <w:lang w:val="vi-VN"/>
              </w:rPr>
              <w:t xml:space="preserve">TH </w:t>
            </w:r>
            <w:r w:rsidRPr="007753FA">
              <w:rPr>
                <w:b/>
                <w:sz w:val="28"/>
                <w:szCs w:val="28"/>
                <w:lang w:val="en-US"/>
              </w:rPr>
              <w:t>TIẾN HƯNG A</w:t>
            </w:r>
          </w:p>
        </w:tc>
        <w:tc>
          <w:tcPr>
            <w:tcW w:w="6237" w:type="dxa"/>
          </w:tcPr>
          <w:p w14:paraId="23F6E827" w14:textId="77777777" w:rsidR="007753FA" w:rsidRPr="007753FA" w:rsidRDefault="007753FA" w:rsidP="001F4669">
            <w:pPr>
              <w:pStyle w:val="TableParagraph"/>
              <w:spacing w:line="266" w:lineRule="exact"/>
              <w:ind w:left="469"/>
              <w:rPr>
                <w:b/>
                <w:sz w:val="28"/>
                <w:szCs w:val="28"/>
              </w:rPr>
            </w:pPr>
            <w:r w:rsidRPr="007753FA">
              <w:rPr>
                <w:b/>
                <w:spacing w:val="-7"/>
                <w:sz w:val="28"/>
                <w:szCs w:val="28"/>
              </w:rPr>
              <w:t xml:space="preserve">CỘNG </w:t>
            </w:r>
            <w:r w:rsidRPr="007753FA">
              <w:rPr>
                <w:b/>
                <w:spacing w:val="-6"/>
                <w:sz w:val="28"/>
                <w:szCs w:val="28"/>
              </w:rPr>
              <w:t xml:space="preserve">HÒA </w:t>
            </w:r>
            <w:r w:rsidRPr="007753FA">
              <w:rPr>
                <w:b/>
                <w:spacing w:val="-4"/>
                <w:sz w:val="28"/>
                <w:szCs w:val="28"/>
              </w:rPr>
              <w:t xml:space="preserve">XÃ </w:t>
            </w:r>
            <w:r w:rsidRPr="007753FA">
              <w:rPr>
                <w:b/>
                <w:spacing w:val="-6"/>
                <w:sz w:val="28"/>
                <w:szCs w:val="28"/>
              </w:rPr>
              <w:t xml:space="preserve">HỘI CHỦ </w:t>
            </w:r>
            <w:r w:rsidRPr="007753FA">
              <w:rPr>
                <w:b/>
                <w:spacing w:val="-7"/>
                <w:sz w:val="28"/>
                <w:szCs w:val="28"/>
              </w:rPr>
              <w:t xml:space="preserve">NGHĨA VIỆT </w:t>
            </w:r>
            <w:r w:rsidRPr="007753FA">
              <w:rPr>
                <w:b/>
                <w:spacing w:val="-6"/>
                <w:sz w:val="28"/>
                <w:szCs w:val="28"/>
              </w:rPr>
              <w:t>NAM</w:t>
            </w:r>
          </w:p>
          <w:p w14:paraId="5234F5A9" w14:textId="7D2F49A5" w:rsidR="007753FA" w:rsidRPr="007753FA" w:rsidRDefault="00A51C45" w:rsidP="001F4669">
            <w:pPr>
              <w:pStyle w:val="TableParagraph"/>
              <w:spacing w:line="256" w:lineRule="exact"/>
              <w:ind w:left="1352"/>
              <w:rPr>
                <w:b/>
                <w:sz w:val="28"/>
                <w:szCs w:val="28"/>
              </w:rPr>
            </w:pPr>
            <w:r w:rsidRPr="007753FA">
              <w:rPr>
                <w:noProof/>
                <w:sz w:val="28"/>
                <w:szCs w:val="28"/>
                <w:lang w:val="en-US"/>
              </w:rPr>
              <mc:AlternateContent>
                <mc:Choice Requires="wps">
                  <w:drawing>
                    <wp:anchor distT="4294967295" distB="4294967295" distL="114300" distR="114300" simplePos="0" relativeHeight="251657728" behindDoc="0" locked="0" layoutInCell="1" allowOverlap="1" wp14:anchorId="5702AD35" wp14:editId="19B5992F">
                      <wp:simplePos x="0" y="0"/>
                      <wp:positionH relativeFrom="column">
                        <wp:posOffset>1146810</wp:posOffset>
                      </wp:positionH>
                      <wp:positionV relativeFrom="paragraph">
                        <wp:posOffset>168275</wp:posOffset>
                      </wp:positionV>
                      <wp:extent cx="18383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E32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pt,13.25pt" to="23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"/>
                  </w:pict>
                </mc:Fallback>
              </mc:AlternateContent>
            </w:r>
            <w:r w:rsidR="007753FA" w:rsidRPr="007753FA">
              <w:rPr>
                <w:b/>
                <w:sz w:val="28"/>
                <w:szCs w:val="28"/>
              </w:rPr>
              <w:t>Độc lập – Tự do – Hạnh phúc</w:t>
            </w:r>
          </w:p>
        </w:tc>
      </w:tr>
      <w:tr w:rsidR="007753FA" w:rsidRPr="007753FA" w14:paraId="6831B848" w14:textId="77777777" w:rsidTr="00A51C45">
        <w:trPr>
          <w:trHeight w:val="989"/>
        </w:trPr>
        <w:tc>
          <w:tcPr>
            <w:tcW w:w="3970" w:type="dxa"/>
          </w:tcPr>
          <w:p w14:paraId="138A54CA" w14:textId="77777777" w:rsidR="007753FA" w:rsidRPr="007753FA" w:rsidRDefault="007753FA" w:rsidP="001F4669">
            <w:pPr>
              <w:pStyle w:val="TableParagraph"/>
              <w:spacing w:before="83"/>
              <w:ind w:left="939"/>
              <w:rPr>
                <w:sz w:val="28"/>
                <w:szCs w:val="28"/>
                <w:lang w:val="en-US"/>
              </w:rPr>
            </w:pPr>
            <w:r w:rsidRPr="007753FA">
              <w:rPr>
                <w:sz w:val="28"/>
                <w:szCs w:val="28"/>
                <w:lang w:val="en-US"/>
              </w:rPr>
              <w:t xml:space="preserve">Số: </w:t>
            </w:r>
            <w:r w:rsidRPr="007753FA">
              <w:rPr>
                <w:sz w:val="28"/>
                <w:szCs w:val="28"/>
                <w:lang w:val="vi-VN"/>
              </w:rPr>
              <w:t>3</w:t>
            </w:r>
            <w:r w:rsidRPr="007753FA">
              <w:rPr>
                <w:sz w:val="28"/>
                <w:szCs w:val="28"/>
                <w:lang w:val="en-US"/>
              </w:rPr>
              <w:t>7/KH-THTHA</w:t>
            </w:r>
          </w:p>
        </w:tc>
        <w:tc>
          <w:tcPr>
            <w:tcW w:w="6237" w:type="dxa"/>
          </w:tcPr>
          <w:p w14:paraId="3CE381E1" w14:textId="6896D326" w:rsidR="007753FA" w:rsidRPr="007753FA" w:rsidRDefault="007753FA" w:rsidP="001F4669">
            <w:pPr>
              <w:pStyle w:val="TableParagraph"/>
              <w:spacing w:before="153" w:line="256" w:lineRule="exact"/>
              <w:ind w:left="1043"/>
              <w:rPr>
                <w:i/>
                <w:sz w:val="28"/>
                <w:szCs w:val="28"/>
                <w:lang w:val="vi-VN"/>
              </w:rPr>
            </w:pPr>
          </w:p>
          <w:p w14:paraId="7EFA6CED" w14:textId="77777777" w:rsidR="007753FA" w:rsidRPr="007753FA" w:rsidRDefault="007753FA" w:rsidP="001F4669">
            <w:pPr>
              <w:pStyle w:val="TableParagraph"/>
              <w:spacing w:before="153" w:line="256" w:lineRule="exact"/>
              <w:ind w:left="1043"/>
              <w:rPr>
                <w:i/>
                <w:sz w:val="28"/>
                <w:szCs w:val="28"/>
                <w:lang w:val="en-US"/>
              </w:rPr>
            </w:pPr>
            <w:r w:rsidRPr="007753FA">
              <w:rPr>
                <w:bCs/>
                <w:i/>
                <w:sz w:val="28"/>
                <w:szCs w:val="28"/>
                <w:lang w:val="nl-NL"/>
              </w:rPr>
              <w:t>Bình Phước, ngày 05 tháng 9 năm 2025</w:t>
            </w:r>
          </w:p>
        </w:tc>
      </w:tr>
    </w:tbl>
    <w:p w14:paraId="5677897B" w14:textId="77777777" w:rsidR="007753FA" w:rsidRPr="007753FA" w:rsidRDefault="007753FA" w:rsidP="007753FA">
      <w:pPr>
        <w:pStyle w:val="BodyText"/>
        <w:spacing w:before="10"/>
        <w:rPr>
          <w:rFonts w:ascii="Times New Roman" w:hAnsi="Times New Roman" w:cs="Times New Roman"/>
          <w:sz w:val="28"/>
          <w:szCs w:val="28"/>
        </w:rPr>
      </w:pPr>
    </w:p>
    <w:p w14:paraId="42E22008" w14:textId="77777777" w:rsidR="007753FA" w:rsidRPr="007753FA" w:rsidRDefault="007753FA" w:rsidP="007753FA">
      <w:pPr>
        <w:spacing w:after="0"/>
        <w:jc w:val="center"/>
        <w:rPr>
          <w:rFonts w:ascii="Times New Roman" w:hAnsi="Times New Roman" w:cs="Times New Roman"/>
          <w:sz w:val="28"/>
          <w:szCs w:val="28"/>
        </w:rPr>
      </w:pPr>
      <w:r w:rsidRPr="007753FA">
        <w:rPr>
          <w:rFonts w:ascii="Times New Roman" w:hAnsi="Times New Roman" w:cs="Times New Roman"/>
          <w:b/>
          <w:bCs/>
          <w:sz w:val="28"/>
          <w:szCs w:val="28"/>
          <w:lang w:val="nl-NL"/>
        </w:rPr>
        <w:t>KẾ HOẠCH</w:t>
      </w:r>
    </w:p>
    <w:p w14:paraId="77F39F68" w14:textId="77777777" w:rsidR="007753FA" w:rsidRPr="007753FA" w:rsidRDefault="007753FA" w:rsidP="007753FA">
      <w:pPr>
        <w:spacing w:after="0"/>
        <w:jc w:val="center"/>
        <w:rPr>
          <w:rFonts w:ascii="Times New Roman" w:hAnsi="Times New Roman" w:cs="Times New Roman"/>
          <w:b/>
          <w:bCs/>
          <w:sz w:val="28"/>
          <w:szCs w:val="28"/>
          <w:lang w:val="nl-NL"/>
        </w:rPr>
      </w:pPr>
      <w:r w:rsidRPr="007753FA">
        <w:rPr>
          <w:rFonts w:ascii="Times New Roman" w:hAnsi="Times New Roman" w:cs="Times New Roman"/>
          <w:b/>
          <w:bCs/>
          <w:sz w:val="28"/>
          <w:szCs w:val="28"/>
          <w:lang w:val="vi-VN"/>
        </w:rPr>
        <w:t>T</w:t>
      </w:r>
      <w:r w:rsidRPr="007753FA">
        <w:rPr>
          <w:rFonts w:ascii="Times New Roman" w:hAnsi="Times New Roman" w:cs="Times New Roman"/>
          <w:b/>
          <w:bCs/>
          <w:sz w:val="28"/>
          <w:szCs w:val="28"/>
          <w:lang w:val="nl-NL"/>
        </w:rPr>
        <w:t>hực hiện nội dung Giáo dục địa phương</w:t>
      </w:r>
      <w:r w:rsidRPr="007753FA">
        <w:rPr>
          <w:rFonts w:ascii="Times New Roman" w:hAnsi="Times New Roman" w:cs="Times New Roman"/>
          <w:sz w:val="28"/>
          <w:szCs w:val="28"/>
        </w:rPr>
        <w:t xml:space="preserve"> </w:t>
      </w:r>
      <w:r w:rsidRPr="007753FA">
        <w:rPr>
          <w:rFonts w:ascii="Times New Roman" w:hAnsi="Times New Roman" w:cs="Times New Roman"/>
          <w:b/>
          <w:bCs/>
          <w:sz w:val="28"/>
          <w:szCs w:val="28"/>
          <w:lang w:val="vi-VN"/>
        </w:rPr>
        <w:t>t</w:t>
      </w:r>
      <w:r w:rsidRPr="007753FA">
        <w:rPr>
          <w:rFonts w:ascii="Times New Roman" w:hAnsi="Times New Roman" w:cs="Times New Roman"/>
          <w:b/>
          <w:bCs/>
          <w:sz w:val="28"/>
          <w:szCs w:val="28"/>
          <w:lang w:val="nl-NL"/>
        </w:rPr>
        <w:t xml:space="preserve">rong chương trình </w:t>
      </w:r>
      <w:r w:rsidRPr="007753FA">
        <w:rPr>
          <w:rFonts w:ascii="Times New Roman" w:hAnsi="Times New Roman" w:cs="Times New Roman"/>
          <w:b/>
          <w:bCs/>
          <w:sz w:val="28"/>
          <w:szCs w:val="28"/>
          <w:lang w:val="vi-VN"/>
        </w:rPr>
        <w:t>G</w:t>
      </w:r>
      <w:r w:rsidRPr="007753FA">
        <w:rPr>
          <w:rFonts w:ascii="Times New Roman" w:hAnsi="Times New Roman" w:cs="Times New Roman"/>
          <w:b/>
          <w:bCs/>
          <w:sz w:val="28"/>
          <w:szCs w:val="28"/>
          <w:lang w:val="nl-NL"/>
        </w:rPr>
        <w:t xml:space="preserve">iáo dục phổ thông </w:t>
      </w:r>
      <w:r w:rsidRPr="007753FA">
        <w:rPr>
          <w:rFonts w:ascii="Times New Roman" w:hAnsi="Times New Roman" w:cs="Times New Roman"/>
          <w:b/>
          <w:bCs/>
          <w:sz w:val="28"/>
          <w:szCs w:val="28"/>
          <w:lang w:val="vi-VN"/>
        </w:rPr>
        <w:t>2018</w:t>
      </w:r>
      <w:r w:rsidRPr="007753FA">
        <w:rPr>
          <w:rFonts w:ascii="Times New Roman" w:hAnsi="Times New Roman" w:cs="Times New Roman"/>
          <w:sz w:val="28"/>
          <w:szCs w:val="28"/>
        </w:rPr>
        <w:t xml:space="preserve">. </w:t>
      </w:r>
      <w:r w:rsidRPr="007753FA">
        <w:rPr>
          <w:rFonts w:ascii="Times New Roman" w:hAnsi="Times New Roman" w:cs="Times New Roman"/>
          <w:b/>
          <w:bCs/>
          <w:sz w:val="28"/>
          <w:szCs w:val="28"/>
          <w:lang w:val="vi-VN"/>
        </w:rPr>
        <w:t>N</w:t>
      </w:r>
      <w:r w:rsidRPr="007753FA">
        <w:rPr>
          <w:rFonts w:ascii="Times New Roman" w:hAnsi="Times New Roman" w:cs="Times New Roman"/>
          <w:b/>
          <w:bCs/>
          <w:sz w:val="28"/>
          <w:szCs w:val="28"/>
          <w:lang w:val="nl-NL"/>
        </w:rPr>
        <w:t>ăm học</w:t>
      </w:r>
      <w:r w:rsidRPr="007753FA">
        <w:rPr>
          <w:rFonts w:ascii="Times New Roman" w:hAnsi="Times New Roman" w:cs="Times New Roman"/>
          <w:b/>
          <w:bCs/>
          <w:sz w:val="28"/>
          <w:szCs w:val="28"/>
          <w:lang w:val="vi-VN"/>
        </w:rPr>
        <w:t xml:space="preserve"> </w:t>
      </w:r>
      <w:r w:rsidRPr="007753FA">
        <w:rPr>
          <w:rFonts w:ascii="Times New Roman" w:hAnsi="Times New Roman" w:cs="Times New Roman"/>
          <w:b/>
          <w:bCs/>
          <w:sz w:val="28"/>
          <w:szCs w:val="28"/>
          <w:lang w:val="nl-NL"/>
        </w:rPr>
        <w:t>2025- 2026</w:t>
      </w:r>
    </w:p>
    <w:p w14:paraId="58374414" w14:textId="77777777" w:rsidR="007753FA" w:rsidRPr="007753FA" w:rsidRDefault="007753FA" w:rsidP="007753FA">
      <w:pPr>
        <w:spacing w:after="0"/>
        <w:jc w:val="center"/>
        <w:rPr>
          <w:rFonts w:ascii="Times New Roman" w:hAnsi="Times New Roman" w:cs="Times New Roman"/>
          <w:sz w:val="28"/>
          <w:szCs w:val="28"/>
          <w:lang w:val="vi-VN"/>
        </w:rPr>
      </w:pPr>
      <w:r w:rsidRPr="007753FA">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685BDE51" wp14:editId="276CB09B">
                <wp:simplePos x="0" y="0"/>
                <wp:positionH relativeFrom="column">
                  <wp:posOffset>1952625</wp:posOffset>
                </wp:positionH>
                <wp:positionV relativeFrom="paragraph">
                  <wp:posOffset>20320</wp:posOffset>
                </wp:positionV>
                <wp:extent cx="19050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996A4" id="_x0000_t32" coordsize="21600,21600" o:spt="32" o:oned="t" path="m,l21600,21600e" filled="f">
                <v:path arrowok="t" fillok="f" o:connecttype="none"/>
                <o:lock v:ext="edit" shapetype="t"/>
              </v:shapetype>
              <v:shape id="Straight Arrow Connector 4" o:spid="_x0000_s1026" type="#_x0000_t32" style="position:absolute;margin-left:153.75pt;margin-top:1.6pt;width:15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Rq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"/>
            </w:pict>
          </mc:Fallback>
        </mc:AlternateContent>
      </w:r>
    </w:p>
    <w:p w14:paraId="5B3B914D" w14:textId="77777777" w:rsidR="007753FA" w:rsidRPr="007753FA" w:rsidRDefault="007753FA" w:rsidP="007753FA">
      <w:pPr>
        <w:pStyle w:val="NormalWeb"/>
        <w:spacing w:before="120" w:beforeAutospacing="0" w:after="120" w:afterAutospacing="0" w:line="276" w:lineRule="auto"/>
        <w:jc w:val="both"/>
        <w:rPr>
          <w:i/>
          <w:iCs/>
          <w:color w:val="000000"/>
          <w:sz w:val="28"/>
          <w:szCs w:val="28"/>
        </w:rPr>
      </w:pPr>
      <w:r w:rsidRPr="007753FA">
        <w:rPr>
          <w:i/>
          <w:iCs/>
          <w:color w:val="000000"/>
          <w:sz w:val="28"/>
          <w:szCs w:val="28"/>
        </w:rPr>
        <w:t xml:space="preserve">       </w:t>
      </w:r>
      <w:r w:rsidRPr="007753FA">
        <w:rPr>
          <w:i/>
          <w:iCs/>
          <w:color w:val="000000"/>
          <w:sz w:val="28"/>
          <w:szCs w:val="28"/>
        </w:rPr>
        <w:tab/>
      </w:r>
      <w:r w:rsidRPr="007753FA">
        <w:rPr>
          <w:i/>
          <w:iCs/>
          <w:color w:val="000000"/>
          <w:sz w:val="28"/>
          <w:szCs w:val="28"/>
          <w:lang w:val="vi-VN"/>
        </w:rPr>
        <w:t>Căn cứ Quyết định số 797/QĐ-UBND ngày 19/8/2025 của UBND tỉnh về việc ban hành kế hoạch thời gian năm học 2025-2026 đối với giáo dục mầm non, giáo dục phổ thông và giáo dục thường xuyên trên địa bàn tỉnh Đồng Nai;</w:t>
      </w:r>
    </w:p>
    <w:p w14:paraId="17420F3E" w14:textId="77777777" w:rsidR="007753FA" w:rsidRPr="007753FA" w:rsidRDefault="007753FA" w:rsidP="007753FA">
      <w:pPr>
        <w:pStyle w:val="NormalWeb"/>
        <w:spacing w:before="120" w:beforeAutospacing="0" w:after="120" w:afterAutospacing="0" w:line="276" w:lineRule="auto"/>
        <w:ind w:firstLine="720"/>
        <w:jc w:val="both"/>
        <w:rPr>
          <w:i/>
          <w:iCs/>
          <w:color w:val="000000"/>
          <w:sz w:val="28"/>
          <w:szCs w:val="28"/>
        </w:rPr>
      </w:pPr>
      <w:r w:rsidRPr="007753FA">
        <w:rPr>
          <w:i/>
          <w:iCs/>
          <w:color w:val="000000"/>
          <w:sz w:val="28"/>
          <w:szCs w:val="28"/>
        </w:rPr>
        <w:t>Thực hiện</w:t>
      </w:r>
      <w:r w:rsidRPr="007753FA">
        <w:rPr>
          <w:i/>
          <w:iCs/>
          <w:color w:val="000000"/>
          <w:sz w:val="28"/>
          <w:szCs w:val="28"/>
          <w:lang w:val="vi-VN"/>
        </w:rPr>
        <w:t xml:space="preserve"> Kế hoạch số </w:t>
      </w:r>
      <w:r w:rsidRPr="007753FA">
        <w:rPr>
          <w:i/>
          <w:iCs/>
          <w:color w:val="000000"/>
          <w:sz w:val="28"/>
          <w:szCs w:val="28"/>
        </w:rPr>
        <w:t>64</w:t>
      </w:r>
      <w:r w:rsidRPr="007753FA">
        <w:rPr>
          <w:i/>
          <w:iCs/>
          <w:color w:val="000000"/>
          <w:sz w:val="28"/>
          <w:szCs w:val="28"/>
          <w:lang w:val="vi-VN"/>
        </w:rPr>
        <w:t>/ KH</w:t>
      </w:r>
      <w:r w:rsidRPr="007753FA">
        <w:rPr>
          <w:i/>
          <w:iCs/>
          <w:color w:val="000000"/>
          <w:sz w:val="28"/>
          <w:szCs w:val="28"/>
        </w:rPr>
        <w:t>GD</w:t>
      </w:r>
      <w:r w:rsidRPr="007753FA">
        <w:rPr>
          <w:i/>
          <w:iCs/>
          <w:color w:val="000000"/>
          <w:sz w:val="28"/>
          <w:szCs w:val="28"/>
          <w:lang w:val="vi-VN"/>
        </w:rPr>
        <w:t>-TH</w:t>
      </w:r>
      <w:r w:rsidRPr="007753FA">
        <w:rPr>
          <w:i/>
          <w:iCs/>
          <w:color w:val="000000"/>
          <w:sz w:val="28"/>
          <w:szCs w:val="28"/>
        </w:rPr>
        <w:t>TPB</w:t>
      </w:r>
      <w:r w:rsidRPr="007753FA">
        <w:rPr>
          <w:i/>
          <w:iCs/>
          <w:color w:val="000000"/>
          <w:sz w:val="28"/>
          <w:szCs w:val="28"/>
          <w:lang w:val="vi-VN"/>
        </w:rPr>
        <w:t xml:space="preserve"> ngày </w:t>
      </w:r>
      <w:r w:rsidRPr="007753FA">
        <w:rPr>
          <w:i/>
          <w:iCs/>
          <w:color w:val="000000"/>
          <w:sz w:val="28"/>
          <w:szCs w:val="28"/>
        </w:rPr>
        <w:t>29</w:t>
      </w:r>
      <w:r w:rsidRPr="007753FA">
        <w:rPr>
          <w:i/>
          <w:iCs/>
          <w:color w:val="000000"/>
          <w:sz w:val="28"/>
          <w:szCs w:val="28"/>
          <w:lang w:val="vi-VN"/>
        </w:rPr>
        <w:t>/</w:t>
      </w:r>
      <w:r w:rsidRPr="007753FA">
        <w:rPr>
          <w:i/>
          <w:iCs/>
          <w:color w:val="000000"/>
          <w:sz w:val="28"/>
          <w:szCs w:val="28"/>
        </w:rPr>
        <w:t>9</w:t>
      </w:r>
      <w:r w:rsidRPr="007753FA">
        <w:rPr>
          <w:i/>
          <w:iCs/>
          <w:color w:val="000000"/>
          <w:sz w:val="28"/>
          <w:szCs w:val="28"/>
          <w:lang w:val="vi-VN"/>
        </w:rPr>
        <w:t xml:space="preserve">/2025 của Trường Tiểu học </w:t>
      </w:r>
      <w:r w:rsidRPr="007753FA">
        <w:rPr>
          <w:i/>
          <w:iCs/>
          <w:color w:val="000000"/>
          <w:sz w:val="28"/>
          <w:szCs w:val="28"/>
        </w:rPr>
        <w:t>Tân Phú B</w:t>
      </w:r>
      <w:r w:rsidRPr="007753FA">
        <w:rPr>
          <w:i/>
          <w:iCs/>
          <w:color w:val="000000"/>
          <w:sz w:val="28"/>
          <w:szCs w:val="28"/>
          <w:lang w:val="vi-VN"/>
        </w:rPr>
        <w:t>, Kế hoạch giáo dục nhà trường năm học 2025 – 2026;</w:t>
      </w:r>
    </w:p>
    <w:p w14:paraId="5C4F6FF3" w14:textId="77777777" w:rsidR="007753FA" w:rsidRPr="007753FA" w:rsidRDefault="007753FA" w:rsidP="007753FA">
      <w:pPr>
        <w:pStyle w:val="NormalWeb"/>
        <w:spacing w:before="120" w:beforeAutospacing="0" w:after="120" w:afterAutospacing="0" w:line="276" w:lineRule="auto"/>
        <w:ind w:firstLine="720"/>
        <w:jc w:val="both"/>
        <w:rPr>
          <w:i/>
          <w:iCs/>
          <w:color w:val="000000"/>
          <w:sz w:val="28"/>
          <w:szCs w:val="28"/>
        </w:rPr>
      </w:pPr>
      <w:r w:rsidRPr="007753FA">
        <w:rPr>
          <w:i/>
          <w:iCs/>
          <w:color w:val="000000"/>
          <w:sz w:val="28"/>
          <w:szCs w:val="28"/>
          <w:lang w:val="vi-VN"/>
        </w:rPr>
        <w:t xml:space="preserve">Căn cứ Hướng dẫn số 1334/SGDĐT-GDPT&amp;GDTX ngày 03/9/2025 của Sở GD&amp;ĐT Đồng Nai, </w:t>
      </w:r>
      <w:r w:rsidRPr="007753FA">
        <w:rPr>
          <w:i/>
          <w:iCs/>
          <w:color w:val="000000"/>
          <w:sz w:val="28"/>
          <w:szCs w:val="28"/>
        </w:rPr>
        <w:t>v</w:t>
      </w:r>
      <w:r w:rsidRPr="007753FA">
        <w:rPr>
          <w:i/>
          <w:iCs/>
          <w:color w:val="000000"/>
          <w:sz w:val="28"/>
          <w:szCs w:val="28"/>
          <w:lang w:val="vi-VN"/>
        </w:rPr>
        <w:t xml:space="preserve">ề việc Hướng dẫn thực hiện nhiệm vụ Giáo dục phổ thông năm học 2025-2026; </w:t>
      </w:r>
    </w:p>
    <w:p w14:paraId="6E86A07B" w14:textId="77777777" w:rsidR="007753FA" w:rsidRPr="007753FA" w:rsidRDefault="007753FA" w:rsidP="007753FA">
      <w:pPr>
        <w:pStyle w:val="NormalWeb"/>
        <w:spacing w:before="120" w:beforeAutospacing="0" w:after="120" w:afterAutospacing="0" w:line="276" w:lineRule="auto"/>
        <w:ind w:firstLine="720"/>
        <w:jc w:val="both"/>
        <w:rPr>
          <w:i/>
          <w:iCs/>
          <w:color w:val="000000"/>
          <w:sz w:val="28"/>
          <w:szCs w:val="28"/>
        </w:rPr>
      </w:pPr>
      <w:r w:rsidRPr="007753FA">
        <w:rPr>
          <w:i/>
          <w:iCs/>
          <w:color w:val="000000"/>
          <w:sz w:val="28"/>
          <w:szCs w:val="28"/>
        </w:rPr>
        <w:t>Thực hiện</w:t>
      </w:r>
      <w:r w:rsidRPr="007753FA">
        <w:rPr>
          <w:i/>
          <w:iCs/>
          <w:color w:val="000000"/>
          <w:sz w:val="28"/>
          <w:szCs w:val="28"/>
          <w:lang w:val="vi-VN"/>
        </w:rPr>
        <w:t xml:space="preserve"> </w:t>
      </w:r>
      <w:r w:rsidRPr="007753FA">
        <w:rPr>
          <w:i/>
          <w:iCs/>
          <w:color w:val="000000"/>
          <w:sz w:val="28"/>
          <w:szCs w:val="28"/>
        </w:rPr>
        <w:t>Công văn số 1398/SGDĐT- GDPT&amp;GDTX</w:t>
      </w:r>
      <w:r w:rsidRPr="007753FA">
        <w:rPr>
          <w:sz w:val="28"/>
          <w:szCs w:val="28"/>
        </w:rPr>
        <w:t xml:space="preserve"> </w:t>
      </w:r>
      <w:r w:rsidRPr="007753FA">
        <w:rPr>
          <w:i/>
          <w:iCs/>
          <w:color w:val="000000"/>
          <w:sz w:val="28"/>
          <w:szCs w:val="28"/>
        </w:rPr>
        <w:t xml:space="preserve">ngày 04/9/2025 của Sở GD&amp;ĐT Đồng Nai, thực hiện nội dung giáo dục địa </w:t>
      </w:r>
      <w:proofErr w:type="gramStart"/>
      <w:r w:rsidRPr="007753FA">
        <w:rPr>
          <w:i/>
          <w:iCs/>
          <w:color w:val="000000"/>
          <w:sz w:val="28"/>
          <w:szCs w:val="28"/>
        </w:rPr>
        <w:t>phương  năm</w:t>
      </w:r>
      <w:proofErr w:type="gramEnd"/>
      <w:r w:rsidRPr="007753FA">
        <w:rPr>
          <w:i/>
          <w:iCs/>
          <w:color w:val="000000"/>
          <w:sz w:val="28"/>
          <w:szCs w:val="28"/>
        </w:rPr>
        <w:t xml:space="preserve"> học 2025-2026;</w:t>
      </w:r>
    </w:p>
    <w:p w14:paraId="3DC77B68" w14:textId="77777777" w:rsidR="007753FA" w:rsidRPr="007753FA" w:rsidRDefault="007753FA" w:rsidP="007753FA">
      <w:pPr>
        <w:pStyle w:val="BodyText"/>
        <w:spacing w:before="120"/>
        <w:ind w:right="91" w:firstLine="567"/>
        <w:rPr>
          <w:rFonts w:ascii="Times New Roman" w:hAnsi="Times New Roman" w:cs="Times New Roman"/>
          <w:sz w:val="28"/>
          <w:szCs w:val="28"/>
        </w:rPr>
      </w:pPr>
      <w:r w:rsidRPr="007753FA">
        <w:rPr>
          <w:rFonts w:ascii="Times New Roman" w:hAnsi="Times New Roman" w:cs="Times New Roman"/>
          <w:i/>
          <w:color w:val="000000"/>
          <w:sz w:val="28"/>
          <w:szCs w:val="28"/>
        </w:rPr>
        <w:t xml:space="preserve">  Căn cứ tình hình thực tế của nhà trường và của địa phương;</w:t>
      </w:r>
      <w:r w:rsidRPr="007753FA">
        <w:rPr>
          <w:rFonts w:ascii="Times New Roman" w:hAnsi="Times New Roman" w:cs="Times New Roman"/>
          <w:i/>
          <w:color w:val="000000"/>
          <w:sz w:val="28"/>
          <w:szCs w:val="28"/>
          <w:lang w:val="vi-VN"/>
        </w:rPr>
        <w:t xml:space="preserve"> </w:t>
      </w:r>
      <w:r w:rsidRPr="007753FA">
        <w:rPr>
          <w:rFonts w:ascii="Times New Roman" w:hAnsi="Times New Roman" w:cs="Times New Roman"/>
          <w:sz w:val="28"/>
          <w:szCs w:val="28"/>
        </w:rPr>
        <w:t>Thực hiện Kế hoạch dạy học các môn học và hoạt động giáo dục của nhà trường;</w:t>
      </w:r>
    </w:p>
    <w:p w14:paraId="28D60DD7" w14:textId="77777777" w:rsidR="007753FA" w:rsidRPr="007753FA" w:rsidRDefault="007753FA" w:rsidP="007753FA">
      <w:pPr>
        <w:pStyle w:val="NormalWeb"/>
        <w:spacing w:before="0" w:beforeAutospacing="0" w:after="0" w:afterAutospacing="0" w:line="276" w:lineRule="auto"/>
        <w:ind w:firstLine="720"/>
        <w:jc w:val="both"/>
        <w:rPr>
          <w:color w:val="000000"/>
          <w:sz w:val="28"/>
          <w:szCs w:val="28"/>
        </w:rPr>
      </w:pPr>
      <w:r w:rsidRPr="007753FA">
        <w:rPr>
          <w:color w:val="000000"/>
          <w:sz w:val="28"/>
          <w:szCs w:val="28"/>
        </w:rPr>
        <w:t xml:space="preserve">Bộ phận chuyên môn trường Tiểu học </w:t>
      </w:r>
      <w:r w:rsidRPr="007753FA">
        <w:rPr>
          <w:color w:val="000000"/>
          <w:sz w:val="28"/>
          <w:szCs w:val="28"/>
          <w:lang w:val="vi-VN"/>
        </w:rPr>
        <w:t xml:space="preserve">Tiến Hưng A </w:t>
      </w:r>
      <w:r w:rsidRPr="007753FA">
        <w:rPr>
          <w:color w:val="000000"/>
          <w:sz w:val="28"/>
          <w:szCs w:val="28"/>
        </w:rPr>
        <w:t xml:space="preserve">xây dựng Kế hoạch </w:t>
      </w:r>
      <w:r w:rsidRPr="007753FA">
        <w:rPr>
          <w:sz w:val="28"/>
          <w:szCs w:val="28"/>
        </w:rPr>
        <w:t>t</w:t>
      </w:r>
      <w:r w:rsidRPr="007753FA">
        <w:rPr>
          <w:sz w:val="28"/>
          <w:szCs w:val="28"/>
          <w:lang w:val="nl-NL"/>
        </w:rPr>
        <w:t>hực hiện nội dung Giáo dục địa phương</w:t>
      </w:r>
      <w:r w:rsidRPr="007753FA">
        <w:rPr>
          <w:sz w:val="28"/>
          <w:szCs w:val="28"/>
        </w:rPr>
        <w:t xml:space="preserve"> </w:t>
      </w:r>
      <w:r w:rsidRPr="007753FA">
        <w:rPr>
          <w:sz w:val="28"/>
          <w:szCs w:val="28"/>
          <w:lang w:val="vi-VN"/>
        </w:rPr>
        <w:t>t</w:t>
      </w:r>
      <w:r w:rsidRPr="007753FA">
        <w:rPr>
          <w:sz w:val="28"/>
          <w:szCs w:val="28"/>
          <w:lang w:val="nl-NL"/>
        </w:rPr>
        <w:t xml:space="preserve">rong chương trình </w:t>
      </w:r>
      <w:r w:rsidRPr="007753FA">
        <w:rPr>
          <w:sz w:val="28"/>
          <w:szCs w:val="28"/>
          <w:lang w:val="vi-VN"/>
        </w:rPr>
        <w:t>G</w:t>
      </w:r>
      <w:r w:rsidRPr="007753FA">
        <w:rPr>
          <w:sz w:val="28"/>
          <w:szCs w:val="28"/>
          <w:lang w:val="nl-NL"/>
        </w:rPr>
        <w:t xml:space="preserve">iáo dục phổ thông </w:t>
      </w:r>
      <w:r w:rsidRPr="007753FA">
        <w:rPr>
          <w:sz w:val="28"/>
          <w:szCs w:val="28"/>
          <w:lang w:val="vi-VN"/>
        </w:rPr>
        <w:t>2018</w:t>
      </w:r>
      <w:r w:rsidRPr="007753FA">
        <w:rPr>
          <w:b/>
          <w:bCs/>
          <w:sz w:val="28"/>
          <w:szCs w:val="28"/>
        </w:rPr>
        <w:t xml:space="preserve"> </w:t>
      </w:r>
      <w:r w:rsidRPr="007753FA">
        <w:rPr>
          <w:color w:val="000000"/>
          <w:sz w:val="28"/>
          <w:szCs w:val="28"/>
        </w:rPr>
        <w:t>cụ thể như sau:</w:t>
      </w:r>
    </w:p>
    <w:p w14:paraId="36DDA867" w14:textId="77777777" w:rsidR="007753FA" w:rsidRPr="007753FA" w:rsidRDefault="007753FA" w:rsidP="007753FA">
      <w:pPr>
        <w:spacing w:after="0"/>
        <w:ind w:firstLine="720"/>
        <w:jc w:val="both"/>
        <w:rPr>
          <w:rFonts w:ascii="Times New Roman" w:hAnsi="Times New Roman" w:cs="Times New Roman"/>
          <w:sz w:val="28"/>
          <w:szCs w:val="28"/>
        </w:rPr>
      </w:pPr>
      <w:r w:rsidRPr="007753FA">
        <w:rPr>
          <w:rFonts w:ascii="Times New Roman" w:hAnsi="Times New Roman" w:cs="Times New Roman"/>
          <w:b/>
          <w:bCs/>
          <w:sz w:val="28"/>
          <w:szCs w:val="28"/>
          <w:lang w:val="nl-NL"/>
        </w:rPr>
        <w:t>I. Mục đích, yêu cầu:</w:t>
      </w:r>
    </w:p>
    <w:p w14:paraId="70925334"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xml:space="preserve">Nội dung giáo dục địa phương là nội dung giáo dục bắt buộc, bảo đảm cụ thể hóa được mục tiêu Chương trình Giáo dục phổ thông 2018, đảm bảo yêu cầu cần đạt 2 được tích hợp trong Hoạt động trải nghiệm và trong dạy học các môn học Tiếng Việt, Đạo đức, Tự nhiên và Xã hội, Toán, Lịch sử, Địa lí,... ở từng lớp cấp Tiểu học, góp phần giáo dục các phẩm chất chủ yếu và năng lực cốt lõi của học sinh; bảo đảm thiết thực, phù hợp trình độ, định hướng nghề nghiệp của học sinh; làm cơ sở đánh giá kết quả giáo dục học sinh. </w:t>
      </w:r>
    </w:p>
    <w:p w14:paraId="388EDF49"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lastRenderedPageBreak/>
        <w:t>Giáo viên cần sưu tầm các tư liệu chính xác, phù hợp; vận dụng được các phương pháp, hình thức tổ chức dạy học, kiểm tra, đánh giá theo định hướng tích hợp, phát triển phẩm chất và năng lực của học sinh. Học sinh có thêm cơ hội trải nghiệm để hiểu biết, tự hào về truyền thống dân tộc, quê hương, đất nước, con người; đồng thời tham gia giới thiệu, quảng bá hình ảnh mọi mặt đời sống xã hội con người ở địa phương ra thế giới và có thể vận dụng kiến thức đã học giải quyết một số vấn đề thực tiễn của tỉnh Đồng Nai.</w:t>
      </w:r>
    </w:p>
    <w:p w14:paraId="5C18D4DA"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lang w:val="nl-NL"/>
        </w:rPr>
        <w:t>Trang bị cho học sinh những hiểu biết cơ bản về văn hóa, lịch sử, địa lý, kinh tế, chính trị -</w:t>
      </w:r>
      <w:r w:rsidRPr="007753FA">
        <w:rPr>
          <w:rFonts w:ascii="Times New Roman" w:hAnsi="Times New Roman" w:cs="Times New Roman"/>
          <w:sz w:val="28"/>
          <w:szCs w:val="28"/>
          <w:lang w:val="vi-VN"/>
        </w:rPr>
        <w:t xml:space="preserve"> </w:t>
      </w:r>
      <w:r w:rsidRPr="007753FA">
        <w:rPr>
          <w:rFonts w:ascii="Times New Roman" w:hAnsi="Times New Roman" w:cs="Times New Roman"/>
          <w:sz w:val="28"/>
          <w:szCs w:val="28"/>
          <w:lang w:val="nl-NL"/>
        </w:rPr>
        <w:t>xã hội, môi trường hướng nghiệp,...tỉnh Đồng Nai nói chung và phường Bình Phước nói riêng.</w:t>
      </w:r>
    </w:p>
    <w:p w14:paraId="3FAA8729" w14:textId="77777777" w:rsidR="007753FA" w:rsidRPr="007753FA" w:rsidRDefault="007753FA" w:rsidP="007753FA">
      <w:pPr>
        <w:spacing w:after="0"/>
        <w:ind w:firstLine="720"/>
        <w:jc w:val="both"/>
        <w:rPr>
          <w:rFonts w:ascii="Times New Roman" w:hAnsi="Times New Roman" w:cs="Times New Roman"/>
          <w:b/>
          <w:bCs/>
          <w:sz w:val="28"/>
          <w:szCs w:val="28"/>
        </w:rPr>
      </w:pPr>
      <w:r w:rsidRPr="007753FA">
        <w:rPr>
          <w:rFonts w:ascii="Times New Roman" w:hAnsi="Times New Roman" w:cs="Times New Roman"/>
          <w:b/>
          <w:bCs/>
          <w:sz w:val="28"/>
          <w:szCs w:val="28"/>
          <w:lang w:val="nl-NL"/>
        </w:rPr>
        <w:t xml:space="preserve">II. Tài liệu và nội dung: </w:t>
      </w:r>
    </w:p>
    <w:p w14:paraId="0C10132E"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color w:val="000000"/>
          <w:sz w:val="28"/>
          <w:szCs w:val="28"/>
        </w:rPr>
        <w:t>- Tài liệu thực hiện theo đề cương đính kèm Công văn số 1398/SGDĐT GDPT&amp;GDTX</w:t>
      </w:r>
      <w:r w:rsidRPr="007753FA">
        <w:rPr>
          <w:rFonts w:ascii="Times New Roman" w:hAnsi="Times New Roman" w:cs="Times New Roman"/>
          <w:sz w:val="28"/>
          <w:szCs w:val="28"/>
        </w:rPr>
        <w:t xml:space="preserve"> </w:t>
      </w:r>
      <w:r w:rsidRPr="007753FA">
        <w:rPr>
          <w:rFonts w:ascii="Times New Roman" w:hAnsi="Times New Roman" w:cs="Times New Roman"/>
          <w:color w:val="000000"/>
          <w:sz w:val="28"/>
          <w:szCs w:val="28"/>
        </w:rPr>
        <w:t>ngày 04/9/2025 của Sở GD&amp;ĐT Đồng Nai.</w:t>
      </w:r>
    </w:p>
    <w:p w14:paraId="5FBC72AC"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w:t>
      </w:r>
      <w:r w:rsidRPr="007753FA">
        <w:rPr>
          <w:rFonts w:ascii="Times New Roman" w:hAnsi="Times New Roman" w:cs="Times New Roman"/>
          <w:sz w:val="28"/>
          <w:szCs w:val="28"/>
          <w:lang w:val="vi-VN"/>
        </w:rPr>
        <w:t xml:space="preserve"> </w:t>
      </w:r>
      <w:r w:rsidRPr="007753FA">
        <w:rPr>
          <w:rFonts w:ascii="Times New Roman" w:hAnsi="Times New Roman" w:cs="Times New Roman"/>
          <w:sz w:val="28"/>
          <w:szCs w:val="28"/>
          <w:lang w:val="nl-NL"/>
        </w:rPr>
        <w:t xml:space="preserve">Nội dung giáo dục địa phương </w:t>
      </w:r>
    </w:p>
    <w:p w14:paraId="5B881BB5"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b/>
          <w:bCs/>
          <w:sz w:val="28"/>
          <w:szCs w:val="28"/>
          <w:lang w:val="nl-NL"/>
        </w:rPr>
        <w:t>*Lớp 1</w:t>
      </w:r>
      <w:r w:rsidRPr="007753FA">
        <w:rPr>
          <w:rFonts w:ascii="Times New Roman" w:hAnsi="Times New Roman" w:cs="Times New Roman"/>
          <w:sz w:val="28"/>
          <w:szCs w:val="28"/>
        </w:rPr>
        <w:t xml:space="preserve">: </w:t>
      </w:r>
      <w:r w:rsidRPr="007753FA">
        <w:rPr>
          <w:rFonts w:ascii="Times New Roman" w:hAnsi="Times New Roman" w:cs="Times New Roman"/>
          <w:b/>
          <w:bCs/>
          <w:sz w:val="28"/>
          <w:szCs w:val="28"/>
          <w:lang w:val="nl-NL"/>
        </w:rPr>
        <w:t>Gồm có 5 chủ đề</w:t>
      </w:r>
    </w:p>
    <w:p w14:paraId="0F9BC5D3"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 Chủ đề 1: Đồng Nai quê hương tươi đẹp.</w:t>
      </w:r>
    </w:p>
    <w:p w14:paraId="6600E5AC"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 Chủ đề 2: Lễ thành hầu Nguyễn Hữu Cảnh.</w:t>
      </w:r>
    </w:p>
    <w:p w14:paraId="4B77F643"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lang w:val="nl-NL"/>
        </w:rPr>
        <w:t xml:space="preserve">- Chủ đề 3: </w:t>
      </w:r>
      <w:r w:rsidRPr="007753FA">
        <w:rPr>
          <w:rFonts w:ascii="Times New Roman" w:hAnsi="Times New Roman" w:cs="Times New Roman"/>
          <w:sz w:val="28"/>
          <w:szCs w:val="28"/>
        </w:rPr>
        <w:t>Nghề gốm mỹ nghệ Biên Hoà</w:t>
      </w:r>
      <w:r w:rsidRPr="007753FA">
        <w:rPr>
          <w:rFonts w:ascii="Times New Roman" w:hAnsi="Times New Roman" w:cs="Times New Roman"/>
          <w:sz w:val="28"/>
          <w:szCs w:val="28"/>
          <w:lang w:val="nl-NL"/>
        </w:rPr>
        <w:t>.</w:t>
      </w:r>
    </w:p>
    <w:p w14:paraId="542F4F11"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lang w:val="nl-NL"/>
        </w:rPr>
        <w:t xml:space="preserve">- Chủ đề 4: </w:t>
      </w:r>
      <w:r w:rsidRPr="007753FA">
        <w:rPr>
          <w:rFonts w:ascii="Times New Roman" w:hAnsi="Times New Roman" w:cs="Times New Roman"/>
          <w:sz w:val="28"/>
          <w:szCs w:val="28"/>
        </w:rPr>
        <w:t>Đặc sản Đồng Nai</w:t>
      </w:r>
      <w:r w:rsidRPr="007753FA">
        <w:rPr>
          <w:rFonts w:ascii="Times New Roman" w:hAnsi="Times New Roman" w:cs="Times New Roman"/>
          <w:sz w:val="28"/>
          <w:szCs w:val="28"/>
          <w:lang w:val="nl-NL"/>
        </w:rPr>
        <w:t>.</w:t>
      </w:r>
    </w:p>
    <w:p w14:paraId="35F91A24"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lang w:val="nl-NL"/>
        </w:rPr>
        <w:t xml:space="preserve">- Chủ đề 5: </w:t>
      </w:r>
      <w:r w:rsidRPr="007753FA">
        <w:rPr>
          <w:rFonts w:ascii="Times New Roman" w:hAnsi="Times New Roman" w:cs="Times New Roman"/>
          <w:sz w:val="28"/>
          <w:szCs w:val="28"/>
        </w:rPr>
        <w:t>Văn miếu Trấn Biên</w:t>
      </w:r>
      <w:r w:rsidRPr="007753FA">
        <w:rPr>
          <w:rFonts w:ascii="Times New Roman" w:hAnsi="Times New Roman" w:cs="Times New Roman"/>
          <w:sz w:val="28"/>
          <w:szCs w:val="28"/>
          <w:lang w:val="nl-NL"/>
        </w:rPr>
        <w:t>.</w:t>
      </w:r>
    </w:p>
    <w:p w14:paraId="306C9E30" w14:textId="77777777" w:rsidR="007753FA" w:rsidRPr="007753FA" w:rsidRDefault="007753FA" w:rsidP="007753FA">
      <w:pPr>
        <w:spacing w:before="120" w:after="120"/>
        <w:ind w:firstLine="720"/>
        <w:jc w:val="both"/>
        <w:rPr>
          <w:rFonts w:ascii="Times New Roman" w:hAnsi="Times New Roman" w:cs="Times New Roman"/>
          <w:b/>
          <w:bCs/>
          <w:sz w:val="28"/>
          <w:szCs w:val="28"/>
          <w:lang w:val="nl-NL"/>
        </w:rPr>
      </w:pPr>
      <w:r w:rsidRPr="007753FA">
        <w:rPr>
          <w:rFonts w:ascii="Times New Roman" w:hAnsi="Times New Roman" w:cs="Times New Roman"/>
          <w:b/>
          <w:bCs/>
          <w:sz w:val="28"/>
          <w:szCs w:val="28"/>
          <w:lang w:val="nl-NL"/>
        </w:rPr>
        <w:t>* Lớp 2: Gồm có 5 chủ đề</w:t>
      </w:r>
    </w:p>
    <w:p w14:paraId="51FD5960" w14:textId="77777777" w:rsidR="007753FA" w:rsidRPr="007753FA" w:rsidRDefault="007753FA" w:rsidP="007753FA">
      <w:pPr>
        <w:spacing w:before="120" w:after="120"/>
        <w:ind w:firstLine="720"/>
        <w:jc w:val="both"/>
        <w:rPr>
          <w:rFonts w:ascii="Times New Roman" w:hAnsi="Times New Roman" w:cs="Times New Roman"/>
          <w:i/>
          <w:sz w:val="28"/>
          <w:szCs w:val="28"/>
        </w:rPr>
      </w:pPr>
      <w:r w:rsidRPr="007753FA">
        <w:rPr>
          <w:rFonts w:ascii="Times New Roman" w:hAnsi="Times New Roman" w:cs="Times New Roman"/>
          <w:sz w:val="28"/>
          <w:szCs w:val="28"/>
          <w:lang w:val="nl-NL"/>
        </w:rPr>
        <w:t xml:space="preserve">- Chủ đề 1: </w:t>
      </w:r>
      <w:r w:rsidRPr="007753FA">
        <w:rPr>
          <w:rFonts w:ascii="Times New Roman" w:hAnsi="Times New Roman" w:cs="Times New Roman"/>
          <w:sz w:val="28"/>
          <w:szCs w:val="28"/>
        </w:rPr>
        <w:t>Đồng Nai quê hương em</w:t>
      </w:r>
      <w:r w:rsidRPr="007753FA">
        <w:rPr>
          <w:rFonts w:ascii="Times New Roman" w:hAnsi="Times New Roman" w:cs="Times New Roman"/>
          <w:sz w:val="28"/>
          <w:szCs w:val="28"/>
          <w:lang w:val="nl-NL"/>
        </w:rPr>
        <w:t xml:space="preserve">. </w:t>
      </w:r>
    </w:p>
    <w:p w14:paraId="7F5A8BB7"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 xml:space="preserve">- Chủ đề 2: </w:t>
      </w:r>
      <w:r w:rsidRPr="007753FA">
        <w:rPr>
          <w:rFonts w:ascii="Times New Roman" w:hAnsi="Times New Roman" w:cs="Times New Roman"/>
          <w:sz w:val="28"/>
          <w:szCs w:val="28"/>
        </w:rPr>
        <w:t>Danh nhân văn hoá Trịnh Hoài Đức</w:t>
      </w:r>
      <w:r w:rsidRPr="007753FA">
        <w:rPr>
          <w:rFonts w:ascii="Times New Roman" w:hAnsi="Times New Roman" w:cs="Times New Roman"/>
          <w:sz w:val="28"/>
          <w:szCs w:val="28"/>
          <w:lang w:val="nl-NL"/>
        </w:rPr>
        <w:t xml:space="preserve">. </w:t>
      </w:r>
    </w:p>
    <w:p w14:paraId="4FAEF57F"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 xml:space="preserve">- Chủ đề 3: </w:t>
      </w:r>
      <w:r w:rsidRPr="007753FA">
        <w:rPr>
          <w:rFonts w:ascii="Times New Roman" w:hAnsi="Times New Roman" w:cs="Times New Roman"/>
          <w:sz w:val="28"/>
          <w:szCs w:val="28"/>
        </w:rPr>
        <w:t>Nghề điêu khắc đá Bửu Long và nghề đan lát của đồng bào Khmer ở xã Lộc Hưng</w:t>
      </w:r>
      <w:r w:rsidRPr="007753FA">
        <w:rPr>
          <w:rFonts w:ascii="Times New Roman" w:hAnsi="Times New Roman" w:cs="Times New Roman"/>
          <w:sz w:val="28"/>
          <w:szCs w:val="28"/>
          <w:lang w:val="vi-VN"/>
        </w:rPr>
        <w:t>.</w:t>
      </w:r>
      <w:r w:rsidRPr="007753FA">
        <w:rPr>
          <w:rFonts w:ascii="Times New Roman" w:hAnsi="Times New Roman" w:cs="Times New Roman"/>
          <w:sz w:val="28"/>
          <w:szCs w:val="28"/>
          <w:lang w:val="nl-NL"/>
        </w:rPr>
        <w:t xml:space="preserve"> </w:t>
      </w:r>
    </w:p>
    <w:p w14:paraId="060CF975" w14:textId="77777777" w:rsidR="007753FA" w:rsidRPr="007753FA" w:rsidRDefault="007753FA" w:rsidP="007753FA">
      <w:pPr>
        <w:spacing w:before="120" w:after="120"/>
        <w:ind w:firstLine="720"/>
        <w:jc w:val="both"/>
        <w:rPr>
          <w:rFonts w:ascii="Times New Roman" w:hAnsi="Times New Roman" w:cs="Times New Roman"/>
          <w:sz w:val="28"/>
          <w:szCs w:val="28"/>
          <w:lang w:val="nl-NL"/>
        </w:rPr>
      </w:pPr>
      <w:r w:rsidRPr="007753FA">
        <w:rPr>
          <w:rFonts w:ascii="Times New Roman" w:hAnsi="Times New Roman" w:cs="Times New Roman"/>
          <w:sz w:val="28"/>
          <w:szCs w:val="28"/>
          <w:lang w:val="nl-NL"/>
        </w:rPr>
        <w:t xml:space="preserve">- Chủ đề 4: </w:t>
      </w:r>
      <w:r w:rsidRPr="007753FA">
        <w:rPr>
          <w:rFonts w:ascii="Times New Roman" w:hAnsi="Times New Roman" w:cs="Times New Roman"/>
          <w:sz w:val="28"/>
          <w:szCs w:val="28"/>
        </w:rPr>
        <w:t>Đặc sản cơm lam và trái cây Long Khánh của tỉnh Đồng Nai</w:t>
      </w:r>
      <w:r w:rsidRPr="007753FA">
        <w:rPr>
          <w:rFonts w:ascii="Times New Roman" w:hAnsi="Times New Roman" w:cs="Times New Roman"/>
          <w:sz w:val="28"/>
          <w:szCs w:val="28"/>
          <w:lang w:val="nl-NL"/>
        </w:rPr>
        <w:t xml:space="preserve">. </w:t>
      </w:r>
    </w:p>
    <w:p w14:paraId="3ACABBB2"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lang w:val="nl-NL"/>
        </w:rPr>
        <w:t xml:space="preserve">- Chủ đề 5: </w:t>
      </w:r>
      <w:r w:rsidRPr="007753FA">
        <w:rPr>
          <w:rFonts w:ascii="Times New Roman" w:hAnsi="Times New Roman" w:cs="Times New Roman"/>
          <w:sz w:val="28"/>
          <w:szCs w:val="28"/>
        </w:rPr>
        <w:t xml:space="preserve">Căn cứ Khu uỷ miền Đông Nam Bộ </w:t>
      </w:r>
    </w:p>
    <w:p w14:paraId="0E8F6C5D" w14:textId="77777777" w:rsidR="007753FA" w:rsidRPr="007753FA" w:rsidRDefault="007753FA" w:rsidP="007753FA">
      <w:pPr>
        <w:spacing w:before="120" w:after="120"/>
        <w:ind w:firstLine="720"/>
        <w:jc w:val="both"/>
        <w:rPr>
          <w:rFonts w:ascii="Times New Roman" w:hAnsi="Times New Roman" w:cs="Times New Roman"/>
          <w:b/>
          <w:bCs/>
          <w:sz w:val="28"/>
          <w:szCs w:val="28"/>
          <w:lang w:val="nl-NL"/>
        </w:rPr>
      </w:pPr>
      <w:r w:rsidRPr="007753FA">
        <w:rPr>
          <w:rFonts w:ascii="Times New Roman" w:hAnsi="Times New Roman" w:cs="Times New Roman"/>
          <w:b/>
          <w:bCs/>
          <w:sz w:val="28"/>
          <w:szCs w:val="28"/>
          <w:lang w:val="nl-NL"/>
        </w:rPr>
        <w:t>* Lớp 3: Gồm có 5 chủ đề</w:t>
      </w:r>
    </w:p>
    <w:p w14:paraId="2F3CF750"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1: Đồng Nai - Vùng đất, con người.</w:t>
      </w:r>
    </w:p>
    <w:p w14:paraId="50E8957F" w14:textId="77777777" w:rsidR="007753FA" w:rsidRPr="007753FA" w:rsidRDefault="007753FA" w:rsidP="007753FA">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2: Thi tướng Huỳnh Văn Nghệ</w:t>
      </w:r>
    </w:p>
    <w:p w14:paraId="05BC1663"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lastRenderedPageBreak/>
        <w:t>- Chủ đề 3: Làng nghề dệt thổ cẩm của người Mạ ở xã Tà Lài và nghề đan lục bình xã Hưng Phước</w:t>
      </w:r>
    </w:p>
    <w:p w14:paraId="1BB38100"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4: Bột ca cao xã Phú Hòa và mắm Bò hóc của người Khmer</w:t>
      </w:r>
    </w:p>
    <w:p w14:paraId="506896D8"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5: Di tích Nhà lao Tân Hiệp và Di tích lịch sử quốc gia đặc biệt Căn cứ Tà Thiết</w:t>
      </w:r>
    </w:p>
    <w:p w14:paraId="576FBF00" w14:textId="77777777" w:rsidR="007753FA" w:rsidRPr="007753FA" w:rsidRDefault="007753FA" w:rsidP="00A92363">
      <w:pPr>
        <w:spacing w:before="120" w:after="120"/>
        <w:ind w:firstLine="720"/>
        <w:jc w:val="both"/>
        <w:rPr>
          <w:rFonts w:ascii="Times New Roman" w:hAnsi="Times New Roman" w:cs="Times New Roman"/>
          <w:b/>
          <w:bCs/>
          <w:sz w:val="28"/>
          <w:szCs w:val="28"/>
          <w:lang w:val="nl-NL"/>
        </w:rPr>
      </w:pPr>
      <w:r w:rsidRPr="007753FA">
        <w:rPr>
          <w:rFonts w:ascii="Times New Roman" w:hAnsi="Times New Roman" w:cs="Times New Roman"/>
          <w:b/>
          <w:bCs/>
          <w:sz w:val="28"/>
          <w:szCs w:val="28"/>
          <w:lang w:val="nl-NL"/>
        </w:rPr>
        <w:t>* Lớp 4: Gồm có 6 chủ đề</w:t>
      </w:r>
    </w:p>
    <w:p w14:paraId="74FF375E"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1: Thiên nhiên và con người Đồng Nai</w:t>
      </w:r>
    </w:p>
    <w:p w14:paraId="7DFBFF37"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2: Di tích lịch sử - văn hoá trên địa bàn tỉnh Đồng Nai</w:t>
      </w:r>
    </w:p>
    <w:p w14:paraId="477ADABD"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3: Tìm hiểu về Anh Hùng lực lượng vũ trang Nhân dân Điểu Cải và Anh Hùng Lao động Lâm Búp</w:t>
      </w:r>
    </w:p>
    <w:p w14:paraId="4F2664F1"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xml:space="preserve">- Chủ đề 4: Lễ hội truyền thống </w:t>
      </w:r>
    </w:p>
    <w:p w14:paraId="0EFB5B0E"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5: Dân ca và trò chơi dân gian địa phương</w:t>
      </w:r>
    </w:p>
    <w:p w14:paraId="5BE0D1F8" w14:textId="77777777" w:rsidR="007753FA" w:rsidRPr="007753FA" w:rsidRDefault="007753FA" w:rsidP="00A92363">
      <w:pPr>
        <w:spacing w:before="120" w:after="120"/>
        <w:ind w:firstLine="720"/>
        <w:jc w:val="both"/>
        <w:rPr>
          <w:rFonts w:ascii="Times New Roman" w:hAnsi="Times New Roman" w:cs="Times New Roman"/>
          <w:sz w:val="28"/>
          <w:szCs w:val="28"/>
        </w:rPr>
      </w:pPr>
      <w:r w:rsidRPr="007753FA">
        <w:rPr>
          <w:rFonts w:ascii="Times New Roman" w:hAnsi="Times New Roman" w:cs="Times New Roman"/>
          <w:sz w:val="28"/>
          <w:szCs w:val="28"/>
        </w:rPr>
        <w:t>- Chủ đề 6: Sản phẩm thủ công mỹ nghệ địa phương</w:t>
      </w:r>
    </w:p>
    <w:p w14:paraId="5AE40589" w14:textId="77777777" w:rsidR="007753FA" w:rsidRPr="007753FA" w:rsidRDefault="007753FA" w:rsidP="00A92363">
      <w:pPr>
        <w:spacing w:before="120" w:after="120"/>
        <w:ind w:firstLine="720"/>
        <w:jc w:val="both"/>
        <w:rPr>
          <w:rFonts w:ascii="Times New Roman" w:hAnsi="Times New Roman" w:cs="Times New Roman"/>
          <w:b/>
          <w:bCs/>
          <w:sz w:val="28"/>
          <w:szCs w:val="28"/>
          <w:lang w:val="nl-NL"/>
        </w:rPr>
      </w:pPr>
      <w:r w:rsidRPr="007753FA">
        <w:rPr>
          <w:rFonts w:ascii="Times New Roman" w:hAnsi="Times New Roman" w:cs="Times New Roman"/>
          <w:b/>
          <w:bCs/>
          <w:sz w:val="28"/>
          <w:szCs w:val="28"/>
          <w:lang w:val="nl-NL"/>
        </w:rPr>
        <w:t>* Lớp 5: Gồm có 5 chủ đề</w:t>
      </w:r>
    </w:p>
    <w:p w14:paraId="78B54EEE" w14:textId="77777777" w:rsidR="007753FA" w:rsidRPr="007753FA" w:rsidRDefault="007753FA" w:rsidP="00A92363">
      <w:pPr>
        <w:spacing w:before="120" w:after="120"/>
        <w:ind w:firstLine="720"/>
        <w:jc w:val="both"/>
        <w:rPr>
          <w:rFonts w:ascii="Times New Roman" w:hAnsi="Times New Roman" w:cs="Times New Roman"/>
          <w:bCs/>
          <w:spacing w:val="-6"/>
          <w:sz w:val="28"/>
          <w:szCs w:val="28"/>
          <w:lang w:val="vi-VN"/>
        </w:rPr>
      </w:pPr>
      <w:r w:rsidRPr="007753FA">
        <w:rPr>
          <w:rStyle w:val="Strong"/>
          <w:rFonts w:ascii="Times New Roman" w:hAnsi="Times New Roman" w:cs="Times New Roman"/>
          <w:b w:val="0"/>
          <w:sz w:val="28"/>
          <w:szCs w:val="28"/>
        </w:rPr>
        <w:t>Chủ đề 1</w:t>
      </w:r>
      <w:r w:rsidRPr="007753FA">
        <w:rPr>
          <w:rStyle w:val="Strong"/>
          <w:rFonts w:ascii="Times New Roman" w:hAnsi="Times New Roman" w:cs="Times New Roman"/>
          <w:bCs w:val="0"/>
          <w:sz w:val="28"/>
          <w:szCs w:val="28"/>
        </w:rPr>
        <w:t xml:space="preserve">: </w:t>
      </w:r>
      <w:r w:rsidRPr="007753FA">
        <w:rPr>
          <w:rFonts w:ascii="Times New Roman" w:hAnsi="Times New Roman" w:cs="Times New Roman"/>
          <w:bCs/>
          <w:sz w:val="28"/>
          <w:szCs w:val="28"/>
        </w:rPr>
        <w:t>Lịch sử tỉnh</w:t>
      </w:r>
      <w:r w:rsidRPr="007753FA">
        <w:rPr>
          <w:rFonts w:ascii="Times New Roman" w:hAnsi="Times New Roman" w:cs="Times New Roman"/>
          <w:bCs/>
          <w:spacing w:val="-18"/>
          <w:sz w:val="28"/>
          <w:szCs w:val="28"/>
        </w:rPr>
        <w:t xml:space="preserve"> </w:t>
      </w:r>
      <w:r w:rsidRPr="007753FA">
        <w:rPr>
          <w:rFonts w:ascii="Times New Roman" w:hAnsi="Times New Roman" w:cs="Times New Roman"/>
          <w:bCs/>
          <w:sz w:val="28"/>
          <w:szCs w:val="28"/>
        </w:rPr>
        <w:t xml:space="preserve">Đồng Nai qua các thời </w:t>
      </w:r>
      <w:r w:rsidRPr="007753FA">
        <w:rPr>
          <w:rFonts w:ascii="Times New Roman" w:hAnsi="Times New Roman" w:cs="Times New Roman"/>
          <w:bCs/>
          <w:spacing w:val="-6"/>
          <w:sz w:val="28"/>
          <w:szCs w:val="28"/>
        </w:rPr>
        <w:t>kỳ</w:t>
      </w:r>
      <w:r w:rsidRPr="007753FA">
        <w:rPr>
          <w:rFonts w:ascii="Times New Roman" w:hAnsi="Times New Roman" w:cs="Times New Roman"/>
          <w:bCs/>
          <w:spacing w:val="-6"/>
          <w:sz w:val="28"/>
          <w:szCs w:val="28"/>
          <w:lang w:val="vi-VN"/>
        </w:rPr>
        <w:t>.</w:t>
      </w:r>
    </w:p>
    <w:p w14:paraId="5EA1EB75" w14:textId="77777777" w:rsidR="007753FA" w:rsidRPr="007753FA" w:rsidRDefault="007753FA" w:rsidP="00A92363">
      <w:pPr>
        <w:spacing w:before="120" w:after="120"/>
        <w:ind w:firstLine="720"/>
        <w:jc w:val="both"/>
        <w:rPr>
          <w:rFonts w:ascii="Times New Roman" w:hAnsi="Times New Roman" w:cs="Times New Roman"/>
          <w:b/>
          <w:sz w:val="28"/>
          <w:szCs w:val="28"/>
        </w:rPr>
      </w:pPr>
      <w:r w:rsidRPr="007753FA">
        <w:rPr>
          <w:rStyle w:val="Strong"/>
          <w:rFonts w:ascii="Times New Roman" w:hAnsi="Times New Roman" w:cs="Times New Roman"/>
          <w:b w:val="0"/>
          <w:sz w:val="28"/>
          <w:szCs w:val="28"/>
        </w:rPr>
        <w:t xml:space="preserve">Chủ đề 2: </w:t>
      </w:r>
      <w:r w:rsidRPr="007753FA">
        <w:rPr>
          <w:rFonts w:ascii="Times New Roman" w:hAnsi="Times New Roman" w:cs="Times New Roman"/>
          <w:bCs/>
          <w:sz w:val="28"/>
          <w:szCs w:val="28"/>
        </w:rPr>
        <w:t>Địa</w:t>
      </w:r>
      <w:r w:rsidRPr="007753FA">
        <w:rPr>
          <w:rFonts w:ascii="Times New Roman" w:hAnsi="Times New Roman" w:cs="Times New Roman"/>
          <w:bCs/>
          <w:spacing w:val="-18"/>
          <w:sz w:val="28"/>
          <w:szCs w:val="28"/>
        </w:rPr>
        <w:t xml:space="preserve"> </w:t>
      </w:r>
      <w:r w:rsidRPr="007753FA">
        <w:rPr>
          <w:rFonts w:ascii="Times New Roman" w:hAnsi="Times New Roman" w:cs="Times New Roman"/>
          <w:bCs/>
          <w:sz w:val="28"/>
          <w:szCs w:val="28"/>
        </w:rPr>
        <w:t>lí</w:t>
      </w:r>
      <w:r w:rsidRPr="007753FA">
        <w:rPr>
          <w:rFonts w:ascii="Times New Roman" w:hAnsi="Times New Roman" w:cs="Times New Roman"/>
          <w:bCs/>
          <w:spacing w:val="-17"/>
          <w:sz w:val="28"/>
          <w:szCs w:val="28"/>
        </w:rPr>
        <w:t xml:space="preserve"> </w:t>
      </w:r>
      <w:r w:rsidRPr="007753FA">
        <w:rPr>
          <w:rFonts w:ascii="Times New Roman" w:hAnsi="Times New Roman" w:cs="Times New Roman"/>
          <w:bCs/>
          <w:sz w:val="28"/>
          <w:szCs w:val="28"/>
        </w:rPr>
        <w:t xml:space="preserve">địa </w:t>
      </w:r>
      <w:r w:rsidRPr="007753FA">
        <w:rPr>
          <w:rFonts w:ascii="Times New Roman" w:hAnsi="Times New Roman" w:cs="Times New Roman"/>
          <w:bCs/>
          <w:spacing w:val="-2"/>
          <w:sz w:val="28"/>
          <w:szCs w:val="28"/>
        </w:rPr>
        <w:t>phương</w:t>
      </w:r>
      <w:r w:rsidRPr="007753FA">
        <w:rPr>
          <w:rFonts w:ascii="Times New Roman" w:hAnsi="Times New Roman" w:cs="Times New Roman"/>
          <w:bCs/>
          <w:sz w:val="28"/>
          <w:szCs w:val="28"/>
        </w:rPr>
        <w:t xml:space="preserve"> các xã, </w:t>
      </w:r>
      <w:r w:rsidRPr="007753FA">
        <w:rPr>
          <w:rFonts w:ascii="Times New Roman" w:hAnsi="Times New Roman" w:cs="Times New Roman"/>
          <w:bCs/>
          <w:spacing w:val="-2"/>
          <w:sz w:val="28"/>
          <w:szCs w:val="28"/>
        </w:rPr>
        <w:t>phường</w:t>
      </w:r>
      <w:r w:rsidRPr="007753FA">
        <w:rPr>
          <w:rFonts w:ascii="Times New Roman" w:hAnsi="Times New Roman" w:cs="Times New Roman"/>
          <w:bCs/>
          <w:spacing w:val="-2"/>
          <w:sz w:val="28"/>
          <w:szCs w:val="28"/>
          <w:lang w:val="vi-VN"/>
        </w:rPr>
        <w:t xml:space="preserve"> </w:t>
      </w:r>
      <w:r w:rsidRPr="007753FA">
        <w:rPr>
          <w:rFonts w:ascii="Times New Roman" w:hAnsi="Times New Roman" w:cs="Times New Roman"/>
          <w:bCs/>
          <w:spacing w:val="-2"/>
          <w:sz w:val="28"/>
          <w:szCs w:val="28"/>
        </w:rPr>
        <w:t>của tỉnh Đồng Nai.</w:t>
      </w:r>
    </w:p>
    <w:p w14:paraId="04D2D008" w14:textId="77777777" w:rsidR="007753FA" w:rsidRPr="007753FA" w:rsidRDefault="007753FA" w:rsidP="00A92363">
      <w:pPr>
        <w:pStyle w:val="TableParagraph"/>
        <w:spacing w:before="120" w:after="120" w:line="276" w:lineRule="auto"/>
        <w:ind w:right="113"/>
        <w:jc w:val="both"/>
        <w:rPr>
          <w:rStyle w:val="Strong"/>
          <w:rFonts w:eastAsiaTheme="majorEastAsia"/>
          <w:b w:val="0"/>
          <w:sz w:val="28"/>
          <w:szCs w:val="28"/>
        </w:rPr>
      </w:pPr>
      <w:r w:rsidRPr="007753FA">
        <w:rPr>
          <w:rStyle w:val="Strong"/>
          <w:rFonts w:eastAsiaTheme="majorEastAsia"/>
          <w:b w:val="0"/>
          <w:sz w:val="28"/>
          <w:szCs w:val="28"/>
        </w:rPr>
        <w:t xml:space="preserve">           Chủ đề 3: </w:t>
      </w:r>
      <w:r w:rsidRPr="007753FA">
        <w:rPr>
          <w:bCs/>
          <w:spacing w:val="-4"/>
          <w:sz w:val="28"/>
          <w:szCs w:val="28"/>
        </w:rPr>
        <w:t xml:space="preserve">Danh </w:t>
      </w:r>
      <w:r w:rsidRPr="007753FA">
        <w:rPr>
          <w:bCs/>
          <w:sz w:val="28"/>
          <w:szCs w:val="28"/>
        </w:rPr>
        <w:t>nhân và người</w:t>
      </w:r>
      <w:r w:rsidRPr="007753FA">
        <w:rPr>
          <w:bCs/>
          <w:spacing w:val="-18"/>
          <w:sz w:val="28"/>
          <w:szCs w:val="28"/>
        </w:rPr>
        <w:t xml:space="preserve"> </w:t>
      </w:r>
      <w:r w:rsidRPr="007753FA">
        <w:rPr>
          <w:bCs/>
          <w:sz w:val="28"/>
          <w:szCs w:val="28"/>
        </w:rPr>
        <w:t>có công</w:t>
      </w:r>
      <w:r w:rsidRPr="007753FA">
        <w:rPr>
          <w:bCs/>
          <w:spacing w:val="-16"/>
          <w:sz w:val="28"/>
          <w:szCs w:val="28"/>
        </w:rPr>
        <w:t xml:space="preserve"> </w:t>
      </w:r>
      <w:r w:rsidRPr="007753FA">
        <w:rPr>
          <w:bCs/>
          <w:sz w:val="28"/>
          <w:szCs w:val="28"/>
        </w:rPr>
        <w:t xml:space="preserve">với </w:t>
      </w:r>
      <w:r w:rsidRPr="007753FA">
        <w:rPr>
          <w:bCs/>
          <w:spacing w:val="-4"/>
          <w:sz w:val="28"/>
          <w:szCs w:val="28"/>
        </w:rPr>
        <w:t>địa</w:t>
      </w:r>
      <w:r w:rsidRPr="007753FA">
        <w:rPr>
          <w:bCs/>
          <w:spacing w:val="-4"/>
          <w:sz w:val="28"/>
          <w:szCs w:val="28"/>
          <w:lang w:val="vi-VN"/>
        </w:rPr>
        <w:t xml:space="preserve"> </w:t>
      </w:r>
      <w:r w:rsidRPr="007753FA">
        <w:rPr>
          <w:bCs/>
          <w:spacing w:val="-2"/>
          <w:sz w:val="28"/>
          <w:szCs w:val="28"/>
        </w:rPr>
        <w:t>phương.</w:t>
      </w:r>
      <w:r w:rsidRPr="007753FA">
        <w:rPr>
          <w:rStyle w:val="Strong"/>
          <w:rFonts w:eastAsiaTheme="majorEastAsia"/>
          <w:b w:val="0"/>
          <w:sz w:val="28"/>
          <w:szCs w:val="28"/>
        </w:rPr>
        <w:t xml:space="preserve"> </w:t>
      </w:r>
    </w:p>
    <w:p w14:paraId="2683854B" w14:textId="77777777" w:rsidR="007753FA" w:rsidRPr="007753FA" w:rsidRDefault="007753FA" w:rsidP="00A92363">
      <w:pPr>
        <w:spacing w:before="120" w:after="120"/>
        <w:ind w:firstLine="720"/>
        <w:jc w:val="both"/>
        <w:rPr>
          <w:rStyle w:val="Strong"/>
          <w:rFonts w:ascii="Times New Roman" w:hAnsi="Times New Roman" w:cs="Times New Roman"/>
          <w:bCs w:val="0"/>
          <w:sz w:val="28"/>
          <w:szCs w:val="28"/>
        </w:rPr>
      </w:pPr>
      <w:r w:rsidRPr="007753FA">
        <w:rPr>
          <w:rStyle w:val="Strong"/>
          <w:rFonts w:ascii="Times New Roman" w:hAnsi="Times New Roman" w:cs="Times New Roman"/>
          <w:b w:val="0"/>
          <w:sz w:val="28"/>
          <w:szCs w:val="28"/>
        </w:rPr>
        <w:t xml:space="preserve">Chủ đề 4: </w:t>
      </w:r>
      <w:r w:rsidRPr="007753FA">
        <w:rPr>
          <w:rFonts w:ascii="Times New Roman" w:hAnsi="Times New Roman" w:cs="Times New Roman"/>
          <w:bCs/>
          <w:sz w:val="28"/>
          <w:szCs w:val="28"/>
        </w:rPr>
        <w:t xml:space="preserve">Dân ca, nhạc cụ </w:t>
      </w:r>
      <w:r w:rsidRPr="007753FA">
        <w:rPr>
          <w:rFonts w:ascii="Times New Roman" w:hAnsi="Times New Roman" w:cs="Times New Roman"/>
          <w:bCs/>
          <w:spacing w:val="-2"/>
          <w:sz w:val="28"/>
          <w:szCs w:val="28"/>
        </w:rPr>
        <w:t xml:space="preserve">truyền </w:t>
      </w:r>
      <w:r w:rsidRPr="007753FA">
        <w:rPr>
          <w:rFonts w:ascii="Times New Roman" w:hAnsi="Times New Roman" w:cs="Times New Roman"/>
          <w:bCs/>
          <w:sz w:val="28"/>
          <w:szCs w:val="28"/>
        </w:rPr>
        <w:t>thống</w:t>
      </w:r>
      <w:r w:rsidRPr="007753FA">
        <w:rPr>
          <w:rFonts w:ascii="Times New Roman" w:hAnsi="Times New Roman" w:cs="Times New Roman"/>
          <w:bCs/>
          <w:spacing w:val="-18"/>
          <w:sz w:val="28"/>
          <w:szCs w:val="28"/>
        </w:rPr>
        <w:t xml:space="preserve"> </w:t>
      </w:r>
      <w:r w:rsidRPr="007753FA">
        <w:rPr>
          <w:rFonts w:ascii="Times New Roman" w:hAnsi="Times New Roman" w:cs="Times New Roman"/>
          <w:bCs/>
          <w:sz w:val="28"/>
          <w:szCs w:val="28"/>
        </w:rPr>
        <w:t xml:space="preserve">và </w:t>
      </w:r>
      <w:r w:rsidRPr="007753FA">
        <w:rPr>
          <w:rFonts w:ascii="Times New Roman" w:hAnsi="Times New Roman" w:cs="Times New Roman"/>
          <w:bCs/>
          <w:spacing w:val="-4"/>
          <w:sz w:val="28"/>
          <w:szCs w:val="28"/>
        </w:rPr>
        <w:t xml:space="preserve">nghệ </w:t>
      </w:r>
      <w:r w:rsidRPr="007753FA">
        <w:rPr>
          <w:rFonts w:ascii="Times New Roman" w:hAnsi="Times New Roman" w:cs="Times New Roman"/>
          <w:bCs/>
          <w:spacing w:val="-2"/>
          <w:sz w:val="28"/>
          <w:szCs w:val="28"/>
        </w:rPr>
        <w:t xml:space="preserve">thuật </w:t>
      </w:r>
      <w:r w:rsidRPr="007753FA">
        <w:rPr>
          <w:rFonts w:ascii="Times New Roman" w:hAnsi="Times New Roman" w:cs="Times New Roman"/>
          <w:bCs/>
          <w:sz w:val="28"/>
          <w:szCs w:val="28"/>
        </w:rPr>
        <w:t xml:space="preserve">múa dân </w:t>
      </w:r>
      <w:r w:rsidRPr="007753FA">
        <w:rPr>
          <w:rFonts w:ascii="Times New Roman" w:hAnsi="Times New Roman" w:cs="Times New Roman"/>
          <w:bCs/>
          <w:spacing w:val="-4"/>
          <w:sz w:val="28"/>
          <w:szCs w:val="28"/>
        </w:rPr>
        <w:t>gian.</w:t>
      </w:r>
    </w:p>
    <w:p w14:paraId="1E9D658A" w14:textId="77777777" w:rsidR="007753FA" w:rsidRPr="007753FA" w:rsidRDefault="007753FA" w:rsidP="00A92363">
      <w:pPr>
        <w:pStyle w:val="TableParagraph"/>
        <w:spacing w:before="120" w:after="120" w:line="276" w:lineRule="auto"/>
        <w:jc w:val="both"/>
        <w:rPr>
          <w:bCs/>
          <w:spacing w:val="-2"/>
          <w:sz w:val="28"/>
          <w:szCs w:val="28"/>
        </w:rPr>
      </w:pPr>
      <w:r w:rsidRPr="007753FA">
        <w:rPr>
          <w:rStyle w:val="Strong"/>
          <w:rFonts w:eastAsiaTheme="majorEastAsia"/>
          <w:b w:val="0"/>
          <w:sz w:val="28"/>
          <w:szCs w:val="28"/>
        </w:rPr>
        <w:t xml:space="preserve">          Chủ đề 5: </w:t>
      </w:r>
      <w:r w:rsidRPr="007753FA">
        <w:rPr>
          <w:bCs/>
          <w:sz w:val="28"/>
          <w:szCs w:val="28"/>
        </w:rPr>
        <w:t>Sản</w:t>
      </w:r>
      <w:r w:rsidRPr="007753FA">
        <w:rPr>
          <w:bCs/>
          <w:spacing w:val="-5"/>
          <w:sz w:val="28"/>
          <w:szCs w:val="28"/>
        </w:rPr>
        <w:t xml:space="preserve"> </w:t>
      </w:r>
      <w:r w:rsidRPr="007753FA">
        <w:rPr>
          <w:bCs/>
          <w:sz w:val="28"/>
          <w:szCs w:val="28"/>
        </w:rPr>
        <w:t>phẩm thủ</w:t>
      </w:r>
      <w:r w:rsidRPr="007753FA">
        <w:rPr>
          <w:bCs/>
          <w:spacing w:val="-6"/>
          <w:sz w:val="28"/>
          <w:szCs w:val="28"/>
        </w:rPr>
        <w:t xml:space="preserve"> </w:t>
      </w:r>
      <w:r w:rsidRPr="007753FA">
        <w:rPr>
          <w:bCs/>
          <w:spacing w:val="-4"/>
          <w:sz w:val="28"/>
          <w:szCs w:val="28"/>
        </w:rPr>
        <w:t xml:space="preserve">công </w:t>
      </w:r>
      <w:r w:rsidRPr="007753FA">
        <w:rPr>
          <w:bCs/>
          <w:spacing w:val="-2"/>
          <w:sz w:val="28"/>
          <w:szCs w:val="28"/>
        </w:rPr>
        <w:t xml:space="preserve">truyền </w:t>
      </w:r>
      <w:r w:rsidRPr="007753FA">
        <w:rPr>
          <w:bCs/>
          <w:sz w:val="28"/>
          <w:szCs w:val="28"/>
        </w:rPr>
        <w:t>thống</w:t>
      </w:r>
      <w:r w:rsidRPr="007753FA">
        <w:rPr>
          <w:bCs/>
          <w:spacing w:val="-18"/>
          <w:sz w:val="28"/>
          <w:szCs w:val="28"/>
        </w:rPr>
        <w:t xml:space="preserve"> </w:t>
      </w:r>
      <w:r w:rsidRPr="007753FA">
        <w:rPr>
          <w:bCs/>
          <w:sz w:val="28"/>
          <w:szCs w:val="28"/>
        </w:rPr>
        <w:t xml:space="preserve">ở </w:t>
      </w:r>
      <w:r w:rsidRPr="007753FA">
        <w:rPr>
          <w:bCs/>
          <w:spacing w:val="-4"/>
          <w:sz w:val="28"/>
          <w:szCs w:val="28"/>
        </w:rPr>
        <w:t xml:space="preserve">địa </w:t>
      </w:r>
      <w:r w:rsidRPr="007753FA">
        <w:rPr>
          <w:bCs/>
          <w:spacing w:val="-2"/>
          <w:sz w:val="28"/>
          <w:szCs w:val="28"/>
        </w:rPr>
        <w:t>phương.</w:t>
      </w:r>
    </w:p>
    <w:p w14:paraId="174D2A10" w14:textId="77777777" w:rsidR="007753FA" w:rsidRPr="007753FA" w:rsidRDefault="007753FA" w:rsidP="007753FA">
      <w:pPr>
        <w:pBdr>
          <w:top w:val="nil"/>
          <w:left w:val="nil"/>
          <w:bottom w:val="nil"/>
          <w:right w:val="nil"/>
          <w:between w:val="nil"/>
        </w:pBdr>
        <w:spacing w:after="0"/>
        <w:ind w:right="91" w:firstLine="567"/>
        <w:jc w:val="both"/>
        <w:rPr>
          <w:rFonts w:ascii="Times New Roman" w:hAnsi="Times New Roman" w:cs="Times New Roman"/>
          <w:sz w:val="28"/>
          <w:szCs w:val="28"/>
        </w:rPr>
      </w:pPr>
      <w:r w:rsidRPr="007753FA">
        <w:rPr>
          <w:rFonts w:ascii="Times New Roman" w:hAnsi="Times New Roman" w:cs="Times New Roman"/>
          <w:b/>
          <w:sz w:val="28"/>
          <w:szCs w:val="28"/>
          <w:lang w:val="vi-VN"/>
        </w:rPr>
        <w:t>III</w:t>
      </w:r>
      <w:r w:rsidRPr="007753FA">
        <w:rPr>
          <w:rFonts w:ascii="Times New Roman" w:hAnsi="Times New Roman" w:cs="Times New Roman"/>
          <w:b/>
          <w:sz w:val="28"/>
          <w:szCs w:val="28"/>
          <w:lang w:val="nl-NL"/>
        </w:rPr>
        <w:t xml:space="preserve">. Thời gian thực hiện: </w:t>
      </w:r>
    </w:p>
    <w:p w14:paraId="065373DE" w14:textId="77777777" w:rsidR="007753FA" w:rsidRPr="007753FA" w:rsidRDefault="007753FA" w:rsidP="007753FA">
      <w:pPr>
        <w:pBdr>
          <w:top w:val="nil"/>
          <w:left w:val="nil"/>
          <w:bottom w:val="nil"/>
          <w:right w:val="nil"/>
          <w:between w:val="nil"/>
        </w:pBdr>
        <w:spacing w:before="120" w:after="120"/>
        <w:ind w:right="91" w:firstLine="567"/>
        <w:jc w:val="both"/>
        <w:rPr>
          <w:rFonts w:ascii="Times New Roman" w:hAnsi="Times New Roman" w:cs="Times New Roman"/>
          <w:bCs/>
          <w:sz w:val="28"/>
          <w:szCs w:val="28"/>
          <w:lang w:val="nl-NL"/>
        </w:rPr>
      </w:pPr>
      <w:r w:rsidRPr="007753FA">
        <w:rPr>
          <w:rFonts w:ascii="Times New Roman" w:hAnsi="Times New Roman" w:cs="Times New Roman"/>
          <w:bCs/>
          <w:sz w:val="28"/>
          <w:szCs w:val="28"/>
          <w:lang w:val="nl-NL"/>
        </w:rPr>
        <w:t>Năm học 2025-2026 tổ chức giảng dạy giáo dục địa phương tỉnh Đồng Nai các lớp được thực hiện bắt đầu từ tuần 1 (ngày 8/9/2025) cụ thể như sau:</w:t>
      </w:r>
    </w:p>
    <w:p w14:paraId="4A90CD23" w14:textId="77777777" w:rsidR="007753FA" w:rsidRPr="007753FA" w:rsidRDefault="007753FA" w:rsidP="007753FA">
      <w:pPr>
        <w:pBdr>
          <w:top w:val="nil"/>
          <w:left w:val="nil"/>
          <w:bottom w:val="nil"/>
          <w:right w:val="nil"/>
          <w:between w:val="nil"/>
        </w:pBdr>
        <w:spacing w:before="120" w:after="120"/>
        <w:ind w:right="91" w:firstLine="567"/>
        <w:jc w:val="both"/>
        <w:rPr>
          <w:rFonts w:ascii="Times New Roman" w:hAnsi="Times New Roman" w:cs="Times New Roman"/>
          <w:bCs/>
          <w:sz w:val="28"/>
          <w:szCs w:val="28"/>
          <w:lang w:val="nl-NL"/>
        </w:rPr>
      </w:pPr>
      <w:r w:rsidRPr="007753FA">
        <w:rPr>
          <w:rFonts w:ascii="Times New Roman" w:hAnsi="Times New Roman" w:cs="Times New Roman"/>
          <w:bCs/>
          <w:sz w:val="28"/>
          <w:szCs w:val="28"/>
          <w:lang w:val="nl-NL"/>
        </w:rPr>
        <w:t>Ở lớp 1, 2, 3, 5 có 5 chủ đề, khi xây dựng thực hiện giảng dạy các tổ phải bám sát vào các hoạt động trong chủ đề để thực hiện. Tổ chức cho các thành viên nghiên cứu kĩ lựa chọn các bài, các hoạt động phù hợp. Đảm bảo khi kết thúc chương trình năm học hoàn thành việc tích hợp giảng dạy 5 chủ đề và các hoạt động theo yêu cầu cần đạt của các khối.</w:t>
      </w:r>
    </w:p>
    <w:p w14:paraId="301A881D" w14:textId="77777777" w:rsidR="007753FA" w:rsidRPr="007753FA" w:rsidRDefault="007753FA" w:rsidP="007753FA">
      <w:pPr>
        <w:pStyle w:val="Bodytext21"/>
        <w:shd w:val="clear" w:color="auto" w:fill="auto"/>
        <w:spacing w:before="120" w:after="120" w:line="276" w:lineRule="auto"/>
        <w:ind w:firstLine="742"/>
        <w:jc w:val="both"/>
        <w:rPr>
          <w:rFonts w:ascii="Times New Roman" w:hAnsi="Times New Roman" w:cs="Times New Roman"/>
          <w:lang w:eastAsia="vi-VN" w:bidi="vi-VN"/>
        </w:rPr>
      </w:pPr>
      <w:r w:rsidRPr="007753FA">
        <w:rPr>
          <w:rFonts w:ascii="Times New Roman" w:hAnsi="Times New Roman" w:cs="Times New Roman"/>
          <w:bCs/>
          <w:lang w:val="nl-NL"/>
        </w:rPr>
        <w:t>Đối với lớp 4 năm học 2025-2026 (có 6 chủ đề)</w:t>
      </w:r>
      <w:r w:rsidRPr="007753FA">
        <w:rPr>
          <w:rFonts w:ascii="Times New Roman" w:hAnsi="Times New Roman" w:cs="Times New Roman"/>
          <w:lang w:eastAsia="vi-VN" w:bidi="vi-VN"/>
        </w:rPr>
        <w:t xml:space="preserve"> cần linh hoạt lựa chọn các môn học và HĐGD đảm bảo kết thúc năm học phải hoàn thành tích hợp 6 chủ đề bao gồm các hoạt động GDĐP lớp 4. Cụ thể vào từng môn học và HĐGD.</w:t>
      </w:r>
    </w:p>
    <w:p w14:paraId="04E4968F" w14:textId="77777777" w:rsidR="007753FA" w:rsidRPr="007753FA" w:rsidRDefault="007753FA" w:rsidP="00A92363">
      <w:pPr>
        <w:pStyle w:val="BodyText"/>
        <w:spacing w:before="120"/>
        <w:ind w:right="91" w:firstLine="567"/>
        <w:jc w:val="both"/>
        <w:rPr>
          <w:rFonts w:ascii="Times New Roman" w:hAnsi="Times New Roman" w:cs="Times New Roman"/>
          <w:sz w:val="28"/>
          <w:szCs w:val="28"/>
        </w:rPr>
      </w:pPr>
      <w:r w:rsidRPr="007753FA">
        <w:rPr>
          <w:rFonts w:ascii="Times New Roman" w:hAnsi="Times New Roman" w:cs="Times New Roman"/>
          <w:b/>
          <w:spacing w:val="-3"/>
          <w:sz w:val="28"/>
          <w:szCs w:val="28"/>
        </w:rPr>
        <w:lastRenderedPageBreak/>
        <w:t>* Lưu ý</w:t>
      </w:r>
      <w:r w:rsidRPr="007753FA">
        <w:rPr>
          <w:rFonts w:ascii="Times New Roman" w:hAnsi="Times New Roman" w:cs="Times New Roman"/>
          <w:spacing w:val="-3"/>
          <w:sz w:val="28"/>
          <w:szCs w:val="28"/>
        </w:rPr>
        <w:t>: Mỗi</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chủ</w:t>
      </w:r>
      <w:r w:rsidRPr="007753FA">
        <w:rPr>
          <w:rFonts w:ascii="Times New Roman" w:hAnsi="Times New Roman" w:cs="Times New Roman"/>
          <w:spacing w:val="-14"/>
          <w:sz w:val="28"/>
          <w:szCs w:val="28"/>
        </w:rPr>
        <w:t xml:space="preserve"> </w:t>
      </w:r>
      <w:r w:rsidRPr="007753FA">
        <w:rPr>
          <w:rFonts w:ascii="Times New Roman" w:hAnsi="Times New Roman" w:cs="Times New Roman"/>
          <w:sz w:val="28"/>
          <w:szCs w:val="28"/>
        </w:rPr>
        <w:t>đề</w:t>
      </w:r>
      <w:r w:rsidRPr="007753FA">
        <w:rPr>
          <w:rFonts w:ascii="Times New Roman" w:hAnsi="Times New Roman" w:cs="Times New Roman"/>
          <w:spacing w:val="-13"/>
          <w:sz w:val="28"/>
          <w:szCs w:val="28"/>
        </w:rPr>
        <w:t xml:space="preserve"> </w:t>
      </w:r>
      <w:r w:rsidRPr="007753FA">
        <w:rPr>
          <w:rFonts w:ascii="Times New Roman" w:hAnsi="Times New Roman" w:cs="Times New Roman"/>
          <w:sz w:val="28"/>
          <w:szCs w:val="28"/>
        </w:rPr>
        <w:t>có</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dung</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được</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4"/>
          <w:sz w:val="28"/>
          <w:szCs w:val="28"/>
        </w:rPr>
        <w:t>thiết</w:t>
      </w:r>
      <w:r w:rsidRPr="007753FA">
        <w:rPr>
          <w:rFonts w:ascii="Times New Roman" w:hAnsi="Times New Roman" w:cs="Times New Roman"/>
          <w:spacing w:val="-14"/>
          <w:sz w:val="28"/>
          <w:szCs w:val="28"/>
        </w:rPr>
        <w:t xml:space="preserve"> </w:t>
      </w:r>
      <w:r w:rsidRPr="007753FA">
        <w:rPr>
          <w:rFonts w:ascii="Times New Roman" w:hAnsi="Times New Roman" w:cs="Times New Roman"/>
          <w:sz w:val="28"/>
          <w:szCs w:val="28"/>
        </w:rPr>
        <w:t>kế</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theo</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hướng</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mở,</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linh</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hoạt</w:t>
      </w:r>
      <w:r w:rsidRPr="007753FA">
        <w:rPr>
          <w:rFonts w:ascii="Times New Roman" w:hAnsi="Times New Roman" w:cs="Times New Roman"/>
          <w:spacing w:val="-13"/>
          <w:sz w:val="28"/>
          <w:szCs w:val="28"/>
        </w:rPr>
        <w:t xml:space="preserve"> </w:t>
      </w:r>
      <w:r w:rsidRPr="007753FA">
        <w:rPr>
          <w:rFonts w:ascii="Times New Roman" w:hAnsi="Times New Roman" w:cs="Times New Roman"/>
          <w:sz w:val="28"/>
          <w:szCs w:val="28"/>
        </w:rPr>
        <w:t>để</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có</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thể</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điều</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chỉnh</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cho phù</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hợp</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với</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4"/>
          <w:sz w:val="28"/>
          <w:szCs w:val="28"/>
        </w:rPr>
        <w:t>điều</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kiện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của</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khối</w:t>
      </w:r>
      <w:r w:rsidRPr="007753FA">
        <w:rPr>
          <w:rFonts w:ascii="Times New Roman" w:hAnsi="Times New Roman" w:cs="Times New Roman"/>
          <w:spacing w:val="-4"/>
          <w:sz w:val="28"/>
          <w:szCs w:val="28"/>
        </w:rPr>
        <w:t>,</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phù</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hợp</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với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khả</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năng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của</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giáo</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với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các</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4"/>
          <w:sz w:val="28"/>
          <w:szCs w:val="28"/>
        </w:rPr>
        <w:t>nhóm</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 xml:space="preserve">đối </w:t>
      </w:r>
      <w:r w:rsidRPr="007753FA">
        <w:rPr>
          <w:rFonts w:ascii="Times New Roman" w:hAnsi="Times New Roman" w:cs="Times New Roman"/>
          <w:spacing w:val="-4"/>
          <w:sz w:val="28"/>
          <w:szCs w:val="28"/>
        </w:rPr>
        <w:t>tượng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9"/>
          <w:sz w:val="28"/>
          <w:szCs w:val="28"/>
        </w:rPr>
        <w:t xml:space="preserve"> </w:t>
      </w:r>
      <w:r w:rsidRPr="007753FA">
        <w:rPr>
          <w:rFonts w:ascii="Times New Roman" w:hAnsi="Times New Roman" w:cs="Times New Roman"/>
          <w:spacing w:val="-4"/>
          <w:sz w:val="28"/>
          <w:szCs w:val="28"/>
        </w:rPr>
        <w:t>sinh</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và</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thực</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4"/>
          <w:sz w:val="28"/>
          <w:szCs w:val="28"/>
        </w:rPr>
        <w:t>tiễn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dạy</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của</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các lớp</w:t>
      </w:r>
      <w:r w:rsidRPr="007753FA">
        <w:rPr>
          <w:rFonts w:ascii="Times New Roman" w:hAnsi="Times New Roman" w:cs="Times New Roman"/>
          <w:spacing w:val="-4"/>
          <w:sz w:val="28"/>
          <w:szCs w:val="28"/>
        </w:rPr>
        <w:t>.</w:t>
      </w:r>
    </w:p>
    <w:p w14:paraId="50708D24" w14:textId="77777777" w:rsidR="007753FA" w:rsidRPr="007753FA" w:rsidRDefault="007753FA" w:rsidP="00A92363">
      <w:pPr>
        <w:pStyle w:val="BodyText"/>
        <w:spacing w:before="120"/>
        <w:ind w:right="91" w:firstLine="567"/>
        <w:jc w:val="both"/>
        <w:rPr>
          <w:rFonts w:ascii="Times New Roman" w:hAnsi="Times New Roman" w:cs="Times New Roman"/>
          <w:spacing w:val="-3"/>
          <w:sz w:val="28"/>
          <w:szCs w:val="28"/>
        </w:rPr>
      </w:pPr>
      <w:r w:rsidRPr="007753FA">
        <w:rPr>
          <w:rFonts w:ascii="Times New Roman" w:hAnsi="Times New Roman" w:cs="Times New Roman"/>
          <w:spacing w:val="-3"/>
          <w:sz w:val="28"/>
          <w:szCs w:val="28"/>
        </w:rPr>
        <w:t>Nội</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4"/>
          <w:sz w:val="28"/>
          <w:szCs w:val="28"/>
        </w:rPr>
        <w:t>dung,</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3"/>
          <w:sz w:val="28"/>
          <w:szCs w:val="28"/>
        </w:rPr>
        <w:t>hình</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3"/>
          <w:sz w:val="28"/>
          <w:szCs w:val="28"/>
        </w:rPr>
        <w:t>thức</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tổ</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4"/>
          <w:sz w:val="28"/>
          <w:szCs w:val="28"/>
        </w:rPr>
        <w:t>chức,</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phân</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bổ</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thời</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lượng</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4"/>
          <w:sz w:val="28"/>
          <w:szCs w:val="28"/>
        </w:rPr>
        <w:t>cho</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các</w:t>
      </w:r>
      <w:r w:rsidRPr="007753FA">
        <w:rPr>
          <w:rFonts w:ascii="Times New Roman" w:hAnsi="Times New Roman" w:cs="Times New Roman"/>
          <w:spacing w:val="-17"/>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dung</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dạy</w:t>
      </w:r>
      <w:r w:rsidRPr="007753FA">
        <w:rPr>
          <w:rFonts w:ascii="Times New Roman" w:hAnsi="Times New Roman" w:cs="Times New Roman"/>
          <w:spacing w:val="-17"/>
          <w:sz w:val="28"/>
          <w:szCs w:val="28"/>
        </w:rPr>
        <w:t xml:space="preserve"> </w:t>
      </w:r>
      <w:r w:rsidRPr="007753FA">
        <w:rPr>
          <w:rFonts w:ascii="Times New Roman" w:hAnsi="Times New Roman" w:cs="Times New Roman"/>
          <w:sz w:val="28"/>
          <w:szCs w:val="28"/>
        </w:rPr>
        <w:t>học</w:t>
      </w:r>
      <w:r w:rsidRPr="007753FA">
        <w:rPr>
          <w:rFonts w:ascii="Times New Roman" w:hAnsi="Times New Roman" w:cs="Times New Roman"/>
          <w:spacing w:val="-17"/>
          <w:sz w:val="28"/>
          <w:szCs w:val="28"/>
        </w:rPr>
        <w:t xml:space="preserve"> </w:t>
      </w:r>
      <w:r w:rsidRPr="007753FA">
        <w:rPr>
          <w:rFonts w:ascii="Times New Roman" w:hAnsi="Times New Roman" w:cs="Times New Roman"/>
          <w:spacing w:val="-3"/>
          <w:sz w:val="28"/>
          <w:szCs w:val="28"/>
        </w:rPr>
        <w:t>do</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 xml:space="preserve">giáo viên tự nghiên cứu xây dựng sao cho linh hoạt, phù hợp. </w:t>
      </w:r>
      <w:r w:rsidRPr="007753FA">
        <w:rPr>
          <w:rFonts w:ascii="Times New Roman" w:hAnsi="Times New Roman" w:cs="Times New Roman"/>
          <w:spacing w:val="-4"/>
          <w:sz w:val="28"/>
          <w:szCs w:val="28"/>
        </w:rPr>
        <w:t xml:space="preserve">Giáo </w:t>
      </w:r>
      <w:r w:rsidRPr="007753FA">
        <w:rPr>
          <w:rFonts w:ascii="Times New Roman" w:hAnsi="Times New Roman" w:cs="Times New Roman"/>
          <w:spacing w:val="-3"/>
          <w:sz w:val="28"/>
          <w:szCs w:val="28"/>
        </w:rPr>
        <w:t xml:space="preserve">viên thực </w:t>
      </w:r>
      <w:r w:rsidRPr="007753FA">
        <w:rPr>
          <w:rFonts w:ascii="Times New Roman" w:hAnsi="Times New Roman" w:cs="Times New Roman"/>
          <w:spacing w:val="-4"/>
          <w:sz w:val="28"/>
          <w:szCs w:val="28"/>
        </w:rPr>
        <w:t xml:space="preserve">hiện lồng ghép, </w:t>
      </w:r>
      <w:r w:rsidRPr="007753FA">
        <w:rPr>
          <w:rFonts w:ascii="Times New Roman" w:hAnsi="Times New Roman" w:cs="Times New Roman"/>
          <w:spacing w:val="-3"/>
          <w:sz w:val="28"/>
          <w:szCs w:val="28"/>
        </w:rPr>
        <w:t xml:space="preserve">tích hợp một </w:t>
      </w:r>
      <w:r w:rsidRPr="007753FA">
        <w:rPr>
          <w:rFonts w:ascii="Times New Roman" w:hAnsi="Times New Roman" w:cs="Times New Roman"/>
          <w:spacing w:val="-4"/>
          <w:sz w:val="28"/>
          <w:szCs w:val="28"/>
        </w:rPr>
        <w:t xml:space="preserve">hoạt </w:t>
      </w:r>
      <w:r w:rsidRPr="007753FA">
        <w:rPr>
          <w:rFonts w:ascii="Times New Roman" w:hAnsi="Times New Roman" w:cs="Times New Roman"/>
          <w:spacing w:val="-3"/>
          <w:sz w:val="28"/>
          <w:szCs w:val="28"/>
        </w:rPr>
        <w:t xml:space="preserve">động bất kỳ </w:t>
      </w:r>
      <w:r w:rsidRPr="007753FA">
        <w:rPr>
          <w:rFonts w:ascii="Times New Roman" w:hAnsi="Times New Roman" w:cs="Times New Roman"/>
          <w:spacing w:val="-4"/>
          <w:sz w:val="28"/>
          <w:szCs w:val="28"/>
        </w:rPr>
        <w:t xml:space="preserve">trong một </w:t>
      </w:r>
      <w:r w:rsidRPr="007753FA">
        <w:rPr>
          <w:rFonts w:ascii="Times New Roman" w:hAnsi="Times New Roman" w:cs="Times New Roman"/>
          <w:spacing w:val="-3"/>
          <w:sz w:val="28"/>
          <w:szCs w:val="28"/>
        </w:rPr>
        <w:t>chủ đề nào đó</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với</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hoạt</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4"/>
          <w:sz w:val="28"/>
          <w:szCs w:val="28"/>
        </w:rPr>
        <w:t>động</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trải</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nghiệm/các</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môn</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4"/>
          <w:sz w:val="28"/>
          <w:szCs w:val="28"/>
        </w:rPr>
        <w:t>khác.</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Giáo</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chủ</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động</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phân</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bổ</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thời</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gian</w:t>
      </w:r>
      <w:r w:rsidRPr="007753FA">
        <w:rPr>
          <w:rFonts w:ascii="Times New Roman" w:hAnsi="Times New Roman" w:cs="Times New Roman"/>
          <w:spacing w:val="-11"/>
          <w:sz w:val="28"/>
          <w:szCs w:val="28"/>
        </w:rPr>
        <w:t xml:space="preserve"> </w:t>
      </w:r>
      <w:r w:rsidRPr="007753FA">
        <w:rPr>
          <w:rFonts w:ascii="Times New Roman" w:hAnsi="Times New Roman" w:cs="Times New Roman"/>
          <w:sz w:val="28"/>
          <w:szCs w:val="28"/>
        </w:rPr>
        <w:t>hợp</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 xml:space="preserve">lý </w:t>
      </w:r>
      <w:r w:rsidRPr="007753FA">
        <w:rPr>
          <w:rFonts w:ascii="Times New Roman" w:hAnsi="Times New Roman" w:cs="Times New Roman"/>
          <w:spacing w:val="-4"/>
          <w:sz w:val="28"/>
          <w:szCs w:val="28"/>
        </w:rPr>
        <w:t>tùy</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theo</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dung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bài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đối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tượng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sinh</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và</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tình</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hình</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thực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tế. Thời lượng tích hợp lồng ghép không quá 5 phút trong một bài học.</w:t>
      </w:r>
    </w:p>
    <w:p w14:paraId="08E389D4" w14:textId="77777777" w:rsidR="007753FA" w:rsidRPr="007753FA" w:rsidRDefault="007753FA" w:rsidP="007753FA">
      <w:pPr>
        <w:pStyle w:val="BodyText"/>
        <w:ind w:right="91" w:firstLine="567"/>
        <w:rPr>
          <w:rFonts w:ascii="Times New Roman" w:hAnsi="Times New Roman" w:cs="Times New Roman"/>
          <w:b/>
          <w:sz w:val="28"/>
          <w:szCs w:val="28"/>
        </w:rPr>
      </w:pPr>
      <w:r w:rsidRPr="007753FA">
        <w:rPr>
          <w:rFonts w:ascii="Times New Roman" w:hAnsi="Times New Roman" w:cs="Times New Roman"/>
          <w:b/>
          <w:spacing w:val="-3"/>
          <w:sz w:val="28"/>
          <w:szCs w:val="28"/>
          <w:lang w:val="vi-VN"/>
        </w:rPr>
        <w:t>IV</w:t>
      </w:r>
      <w:r w:rsidRPr="007753FA">
        <w:rPr>
          <w:rFonts w:ascii="Times New Roman" w:hAnsi="Times New Roman" w:cs="Times New Roman"/>
          <w:b/>
          <w:spacing w:val="-3"/>
          <w:sz w:val="28"/>
          <w:szCs w:val="28"/>
        </w:rPr>
        <w:t>. Hình thức tổ</w:t>
      </w:r>
      <w:r w:rsidRPr="007753FA">
        <w:rPr>
          <w:rFonts w:ascii="Times New Roman" w:hAnsi="Times New Roman" w:cs="Times New Roman"/>
          <w:b/>
          <w:spacing w:val="-21"/>
          <w:sz w:val="28"/>
          <w:szCs w:val="28"/>
        </w:rPr>
        <w:t xml:space="preserve"> </w:t>
      </w:r>
      <w:r w:rsidRPr="007753FA">
        <w:rPr>
          <w:rFonts w:ascii="Times New Roman" w:hAnsi="Times New Roman" w:cs="Times New Roman"/>
          <w:b/>
          <w:spacing w:val="-4"/>
          <w:sz w:val="28"/>
          <w:szCs w:val="28"/>
        </w:rPr>
        <w:t>chức</w:t>
      </w:r>
    </w:p>
    <w:p w14:paraId="1C2B4523" w14:textId="77777777" w:rsidR="007753FA" w:rsidRPr="007753FA" w:rsidRDefault="007753FA" w:rsidP="00A92363">
      <w:pPr>
        <w:pStyle w:val="BodyText"/>
        <w:ind w:right="91" w:firstLine="567"/>
        <w:jc w:val="both"/>
        <w:rPr>
          <w:rFonts w:ascii="Times New Roman" w:hAnsi="Times New Roman" w:cs="Times New Roman"/>
          <w:b/>
          <w:sz w:val="28"/>
          <w:szCs w:val="28"/>
        </w:rPr>
      </w:pPr>
      <w:r w:rsidRPr="007753FA">
        <w:rPr>
          <w:rFonts w:ascii="Times New Roman" w:hAnsi="Times New Roman" w:cs="Times New Roman"/>
          <w:b/>
          <w:spacing w:val="-4"/>
          <w:sz w:val="28"/>
          <w:szCs w:val="28"/>
        </w:rPr>
        <w:t>1. Tích</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3"/>
          <w:sz w:val="28"/>
          <w:szCs w:val="28"/>
        </w:rPr>
        <w:t>hợp</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3"/>
          <w:sz w:val="28"/>
          <w:szCs w:val="28"/>
        </w:rPr>
        <w:t>nội</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3"/>
          <w:sz w:val="28"/>
          <w:szCs w:val="28"/>
        </w:rPr>
        <w:t>dung</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giáo</w:t>
      </w:r>
      <w:r w:rsidRPr="007753FA">
        <w:rPr>
          <w:rFonts w:ascii="Times New Roman" w:hAnsi="Times New Roman" w:cs="Times New Roman"/>
          <w:b/>
          <w:spacing w:val="-7"/>
          <w:sz w:val="28"/>
          <w:szCs w:val="28"/>
        </w:rPr>
        <w:t xml:space="preserve"> </w:t>
      </w:r>
      <w:r w:rsidRPr="007753FA">
        <w:rPr>
          <w:rFonts w:ascii="Times New Roman" w:hAnsi="Times New Roman" w:cs="Times New Roman"/>
          <w:b/>
          <w:spacing w:val="-3"/>
          <w:sz w:val="28"/>
          <w:szCs w:val="28"/>
        </w:rPr>
        <w:t>dục</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3"/>
          <w:sz w:val="28"/>
          <w:szCs w:val="28"/>
        </w:rPr>
        <w:t>địa</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3"/>
          <w:sz w:val="28"/>
          <w:szCs w:val="28"/>
        </w:rPr>
        <w:t>phương</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trong</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tiết</w:t>
      </w:r>
      <w:r w:rsidRPr="007753FA">
        <w:rPr>
          <w:rFonts w:ascii="Times New Roman" w:hAnsi="Times New Roman" w:cs="Times New Roman"/>
          <w:b/>
          <w:spacing w:val="-7"/>
          <w:sz w:val="28"/>
          <w:szCs w:val="28"/>
        </w:rPr>
        <w:t xml:space="preserve"> </w:t>
      </w:r>
      <w:r w:rsidRPr="007753FA">
        <w:rPr>
          <w:rFonts w:ascii="Times New Roman" w:hAnsi="Times New Roman" w:cs="Times New Roman"/>
          <w:b/>
          <w:spacing w:val="-3"/>
          <w:sz w:val="28"/>
          <w:szCs w:val="28"/>
        </w:rPr>
        <w:t>Hoạt</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động</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trải</w:t>
      </w:r>
      <w:r w:rsidRPr="007753FA">
        <w:rPr>
          <w:rFonts w:ascii="Times New Roman" w:hAnsi="Times New Roman" w:cs="Times New Roman"/>
          <w:b/>
          <w:spacing w:val="-8"/>
          <w:sz w:val="28"/>
          <w:szCs w:val="28"/>
        </w:rPr>
        <w:t xml:space="preserve"> </w:t>
      </w:r>
      <w:r w:rsidRPr="007753FA">
        <w:rPr>
          <w:rFonts w:ascii="Times New Roman" w:hAnsi="Times New Roman" w:cs="Times New Roman"/>
          <w:b/>
          <w:spacing w:val="-4"/>
          <w:sz w:val="28"/>
          <w:szCs w:val="28"/>
        </w:rPr>
        <w:t>nghiệm</w:t>
      </w:r>
    </w:p>
    <w:p w14:paraId="43080F41" w14:textId="77777777" w:rsidR="007753FA" w:rsidRPr="007753FA" w:rsidRDefault="007753FA" w:rsidP="00A92363">
      <w:pPr>
        <w:pStyle w:val="ListParagraph"/>
        <w:widowControl w:val="0"/>
        <w:numPr>
          <w:ilvl w:val="0"/>
          <w:numId w:val="12"/>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pacing w:val="-4"/>
          <w:sz w:val="28"/>
          <w:szCs w:val="28"/>
        </w:rPr>
        <w:t>Giáo</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sử</w:t>
      </w:r>
      <w:r w:rsidRPr="007753FA">
        <w:rPr>
          <w:rFonts w:ascii="Times New Roman" w:hAnsi="Times New Roman" w:cs="Times New Roman"/>
          <w:spacing w:val="-6"/>
          <w:sz w:val="28"/>
          <w:szCs w:val="28"/>
        </w:rPr>
        <w:t xml:space="preserve"> </w:t>
      </w:r>
      <w:r w:rsidRPr="007753FA">
        <w:rPr>
          <w:rFonts w:ascii="Times New Roman" w:hAnsi="Times New Roman" w:cs="Times New Roman"/>
          <w:spacing w:val="-4"/>
          <w:sz w:val="28"/>
          <w:szCs w:val="28"/>
        </w:rPr>
        <w:t>dụng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một</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số</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4"/>
          <w:sz w:val="28"/>
          <w:szCs w:val="28"/>
        </w:rPr>
        <w:t>tiết</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Hoạt</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động</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4"/>
          <w:sz w:val="28"/>
          <w:szCs w:val="28"/>
        </w:rPr>
        <w:t>trải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nghiệm</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để</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t>tổ</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chức</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cho</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sinh</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tìm</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hiểu, khám</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phá</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hoặc</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trọn</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vẹn</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một/một</w:t>
      </w:r>
      <w:r w:rsidRPr="007753FA">
        <w:rPr>
          <w:rFonts w:ascii="Times New Roman" w:hAnsi="Times New Roman" w:cs="Times New Roman"/>
          <w:spacing w:val="-18"/>
          <w:sz w:val="28"/>
          <w:szCs w:val="28"/>
        </w:rPr>
        <w:t xml:space="preserve"> </w:t>
      </w:r>
      <w:r w:rsidRPr="007753FA">
        <w:rPr>
          <w:rFonts w:ascii="Times New Roman" w:hAnsi="Times New Roman" w:cs="Times New Roman"/>
          <w:sz w:val="28"/>
          <w:szCs w:val="28"/>
        </w:rPr>
        <w:t>số</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chủ</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đề,</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3"/>
          <w:sz w:val="28"/>
          <w:szCs w:val="28"/>
        </w:rPr>
        <w:t>hoặc</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một</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số</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dung</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nổi</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3"/>
          <w:sz w:val="28"/>
          <w:szCs w:val="28"/>
        </w:rPr>
        <w:t>bật</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nào</w:t>
      </w:r>
      <w:r w:rsidRPr="007753FA">
        <w:rPr>
          <w:rFonts w:ascii="Times New Roman" w:hAnsi="Times New Roman" w:cs="Times New Roman"/>
          <w:spacing w:val="-15"/>
          <w:sz w:val="28"/>
          <w:szCs w:val="28"/>
        </w:rPr>
        <w:t xml:space="preserve"> </w:t>
      </w:r>
      <w:r w:rsidRPr="007753FA">
        <w:rPr>
          <w:rFonts w:ascii="Times New Roman" w:hAnsi="Times New Roman" w:cs="Times New Roman"/>
          <w:sz w:val="28"/>
          <w:szCs w:val="28"/>
        </w:rPr>
        <w:t>đó</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4"/>
          <w:sz w:val="28"/>
          <w:szCs w:val="28"/>
        </w:rPr>
        <w:t>trong</w:t>
      </w:r>
      <w:r w:rsidRPr="007753FA">
        <w:rPr>
          <w:rFonts w:ascii="Times New Roman" w:hAnsi="Times New Roman" w:cs="Times New Roman"/>
          <w:spacing w:val="-18"/>
          <w:sz w:val="28"/>
          <w:szCs w:val="28"/>
        </w:rPr>
        <w:t xml:space="preserve"> </w:t>
      </w:r>
      <w:r w:rsidRPr="007753FA">
        <w:rPr>
          <w:rFonts w:ascii="Times New Roman" w:hAnsi="Times New Roman" w:cs="Times New Roman"/>
          <w:spacing w:val="-3"/>
          <w:sz w:val="28"/>
          <w:szCs w:val="28"/>
        </w:rPr>
        <w:t>tài</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5"/>
          <w:sz w:val="28"/>
          <w:szCs w:val="28"/>
        </w:rPr>
        <w:t xml:space="preserve">liệu; </w:t>
      </w:r>
      <w:r w:rsidRPr="007753FA">
        <w:rPr>
          <w:rFonts w:ascii="Times New Roman" w:hAnsi="Times New Roman" w:cs="Times New Roman"/>
          <w:spacing w:val="-4"/>
          <w:sz w:val="28"/>
          <w:szCs w:val="28"/>
        </w:rPr>
        <w:t>giáo</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hoàn</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toàn</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chủ</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động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lựa</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chọn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chủ</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4"/>
          <w:sz w:val="28"/>
          <w:szCs w:val="28"/>
        </w:rPr>
        <w:t>đề/nội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dung.</w:t>
      </w:r>
    </w:p>
    <w:p w14:paraId="273E0BA7" w14:textId="77777777" w:rsidR="007753FA" w:rsidRPr="007753FA" w:rsidRDefault="007753FA" w:rsidP="00A92363">
      <w:pPr>
        <w:pStyle w:val="ListParagraph"/>
        <w:widowControl w:val="0"/>
        <w:numPr>
          <w:ilvl w:val="0"/>
          <w:numId w:val="12"/>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pacing w:val="-4"/>
          <w:sz w:val="28"/>
          <w:szCs w:val="28"/>
        </w:rPr>
        <w:t xml:space="preserve">Giáo </w:t>
      </w:r>
      <w:r w:rsidRPr="007753FA">
        <w:rPr>
          <w:rFonts w:ascii="Times New Roman" w:hAnsi="Times New Roman" w:cs="Times New Roman"/>
          <w:spacing w:val="-3"/>
          <w:sz w:val="28"/>
          <w:szCs w:val="28"/>
        </w:rPr>
        <w:t xml:space="preserve">viên cần </w:t>
      </w:r>
      <w:r w:rsidRPr="007753FA">
        <w:rPr>
          <w:rFonts w:ascii="Times New Roman" w:hAnsi="Times New Roman" w:cs="Times New Roman"/>
          <w:spacing w:val="-4"/>
          <w:sz w:val="28"/>
          <w:szCs w:val="28"/>
        </w:rPr>
        <w:t xml:space="preserve">thiết </w:t>
      </w:r>
      <w:r w:rsidRPr="007753FA">
        <w:rPr>
          <w:rFonts w:ascii="Times New Roman" w:hAnsi="Times New Roman" w:cs="Times New Roman"/>
          <w:sz w:val="28"/>
          <w:szCs w:val="28"/>
        </w:rPr>
        <w:t xml:space="preserve">kế </w:t>
      </w:r>
      <w:r w:rsidRPr="007753FA">
        <w:rPr>
          <w:rFonts w:ascii="Times New Roman" w:hAnsi="Times New Roman" w:cs="Times New Roman"/>
          <w:spacing w:val="-4"/>
          <w:sz w:val="28"/>
          <w:szCs w:val="28"/>
        </w:rPr>
        <w:t xml:space="preserve">thành các </w:t>
      </w:r>
      <w:r w:rsidRPr="007753FA">
        <w:rPr>
          <w:rFonts w:ascii="Times New Roman" w:hAnsi="Times New Roman" w:cs="Times New Roman"/>
          <w:spacing w:val="-3"/>
          <w:sz w:val="28"/>
          <w:szCs w:val="28"/>
        </w:rPr>
        <w:t xml:space="preserve">hoạt động </w:t>
      </w:r>
      <w:r w:rsidRPr="007753FA">
        <w:rPr>
          <w:rFonts w:ascii="Times New Roman" w:hAnsi="Times New Roman" w:cs="Times New Roman"/>
          <w:sz w:val="28"/>
          <w:szCs w:val="28"/>
        </w:rPr>
        <w:t xml:space="preserve">học </w:t>
      </w:r>
      <w:r w:rsidRPr="007753FA">
        <w:rPr>
          <w:rFonts w:ascii="Times New Roman" w:hAnsi="Times New Roman" w:cs="Times New Roman"/>
          <w:spacing w:val="-3"/>
          <w:sz w:val="28"/>
          <w:szCs w:val="28"/>
        </w:rPr>
        <w:t xml:space="preserve">tập phù hợp </w:t>
      </w:r>
      <w:r w:rsidRPr="007753FA">
        <w:rPr>
          <w:rFonts w:ascii="Times New Roman" w:hAnsi="Times New Roman" w:cs="Times New Roman"/>
          <w:sz w:val="28"/>
          <w:szCs w:val="28"/>
        </w:rPr>
        <w:t xml:space="preserve">để </w:t>
      </w:r>
      <w:r w:rsidRPr="007753FA">
        <w:rPr>
          <w:rFonts w:ascii="Times New Roman" w:hAnsi="Times New Roman" w:cs="Times New Roman"/>
          <w:spacing w:val="-3"/>
          <w:sz w:val="28"/>
          <w:szCs w:val="28"/>
        </w:rPr>
        <w:t xml:space="preserve">phát huy tính </w:t>
      </w:r>
      <w:r w:rsidRPr="007753FA">
        <w:rPr>
          <w:rFonts w:ascii="Times New Roman" w:hAnsi="Times New Roman" w:cs="Times New Roman"/>
          <w:spacing w:val="-4"/>
          <w:sz w:val="28"/>
          <w:szCs w:val="28"/>
        </w:rPr>
        <w:t xml:space="preserve">tích </w:t>
      </w:r>
      <w:r w:rsidRPr="007753FA">
        <w:rPr>
          <w:rFonts w:ascii="Times New Roman" w:hAnsi="Times New Roman" w:cs="Times New Roman"/>
          <w:spacing w:val="-3"/>
          <w:sz w:val="28"/>
          <w:szCs w:val="28"/>
        </w:rPr>
        <w:t xml:space="preserve">cực, </w:t>
      </w:r>
      <w:r w:rsidRPr="007753FA">
        <w:rPr>
          <w:rFonts w:ascii="Times New Roman" w:hAnsi="Times New Roman" w:cs="Times New Roman"/>
          <w:spacing w:val="-4"/>
          <w:sz w:val="28"/>
          <w:szCs w:val="28"/>
        </w:rPr>
        <w:t xml:space="preserve">chủ </w:t>
      </w:r>
      <w:r w:rsidRPr="007753FA">
        <w:rPr>
          <w:rFonts w:ascii="Times New Roman" w:hAnsi="Times New Roman" w:cs="Times New Roman"/>
          <w:spacing w:val="-3"/>
          <w:sz w:val="28"/>
          <w:szCs w:val="28"/>
        </w:rPr>
        <w:t xml:space="preserve">động và sự </w:t>
      </w:r>
      <w:r w:rsidRPr="007753FA">
        <w:rPr>
          <w:rFonts w:ascii="Times New Roman" w:hAnsi="Times New Roman" w:cs="Times New Roman"/>
          <w:spacing w:val="-4"/>
          <w:sz w:val="28"/>
          <w:szCs w:val="28"/>
        </w:rPr>
        <w:t xml:space="preserve">tương </w:t>
      </w:r>
      <w:r w:rsidRPr="007753FA">
        <w:rPr>
          <w:rFonts w:ascii="Times New Roman" w:hAnsi="Times New Roman" w:cs="Times New Roman"/>
          <w:spacing w:val="-3"/>
          <w:sz w:val="28"/>
          <w:szCs w:val="28"/>
        </w:rPr>
        <w:t>tác của học</w:t>
      </w:r>
      <w:r w:rsidRPr="007753FA">
        <w:rPr>
          <w:rFonts w:ascii="Times New Roman" w:hAnsi="Times New Roman" w:cs="Times New Roman"/>
          <w:spacing w:val="-42"/>
          <w:sz w:val="28"/>
          <w:szCs w:val="28"/>
        </w:rPr>
        <w:t xml:space="preserve"> </w:t>
      </w:r>
      <w:r w:rsidRPr="007753FA">
        <w:rPr>
          <w:rFonts w:ascii="Times New Roman" w:hAnsi="Times New Roman" w:cs="Times New Roman"/>
          <w:spacing w:val="-4"/>
          <w:sz w:val="28"/>
          <w:szCs w:val="28"/>
        </w:rPr>
        <w:t>sinh.</w:t>
      </w:r>
    </w:p>
    <w:p w14:paraId="1251D3BF" w14:textId="77777777" w:rsidR="007753FA" w:rsidRPr="007753FA" w:rsidRDefault="007753FA" w:rsidP="00A92363">
      <w:pPr>
        <w:pStyle w:val="ListParagraph"/>
        <w:widowControl w:val="0"/>
        <w:numPr>
          <w:ilvl w:val="0"/>
          <w:numId w:val="12"/>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pacing w:val="-4"/>
          <w:sz w:val="28"/>
          <w:szCs w:val="28"/>
        </w:rPr>
        <w:t xml:space="preserve">Giáo viên </w:t>
      </w:r>
      <w:r w:rsidRPr="007753FA">
        <w:rPr>
          <w:rFonts w:ascii="Times New Roman" w:hAnsi="Times New Roman" w:cs="Times New Roman"/>
          <w:spacing w:val="-3"/>
          <w:sz w:val="28"/>
          <w:szCs w:val="28"/>
        </w:rPr>
        <w:t xml:space="preserve">cần khai thác vốn </w:t>
      </w:r>
      <w:r w:rsidRPr="007753FA">
        <w:rPr>
          <w:rFonts w:ascii="Times New Roman" w:hAnsi="Times New Roman" w:cs="Times New Roman"/>
          <w:spacing w:val="-4"/>
          <w:sz w:val="28"/>
          <w:szCs w:val="28"/>
        </w:rPr>
        <w:t xml:space="preserve">sống </w:t>
      </w:r>
      <w:r w:rsidRPr="007753FA">
        <w:rPr>
          <w:rFonts w:ascii="Times New Roman" w:hAnsi="Times New Roman" w:cs="Times New Roman"/>
          <w:spacing w:val="-3"/>
          <w:sz w:val="28"/>
          <w:szCs w:val="28"/>
        </w:rPr>
        <w:t xml:space="preserve">của học sinh trước khi </w:t>
      </w:r>
      <w:r w:rsidRPr="007753FA">
        <w:rPr>
          <w:rFonts w:ascii="Times New Roman" w:hAnsi="Times New Roman" w:cs="Times New Roman"/>
          <w:spacing w:val="-4"/>
          <w:sz w:val="28"/>
          <w:szCs w:val="28"/>
        </w:rPr>
        <w:t xml:space="preserve">cung </w:t>
      </w:r>
      <w:r w:rsidRPr="007753FA">
        <w:rPr>
          <w:rFonts w:ascii="Times New Roman" w:hAnsi="Times New Roman" w:cs="Times New Roman"/>
          <w:spacing w:val="-3"/>
          <w:sz w:val="28"/>
          <w:szCs w:val="28"/>
        </w:rPr>
        <w:t xml:space="preserve">cấp/bổ </w:t>
      </w:r>
      <w:r w:rsidRPr="007753FA">
        <w:rPr>
          <w:rFonts w:ascii="Times New Roman" w:hAnsi="Times New Roman" w:cs="Times New Roman"/>
          <w:spacing w:val="-4"/>
          <w:sz w:val="28"/>
          <w:szCs w:val="28"/>
        </w:rPr>
        <w:t xml:space="preserve">sung/điều </w:t>
      </w:r>
      <w:r w:rsidRPr="007753FA">
        <w:rPr>
          <w:rFonts w:ascii="Times New Roman" w:hAnsi="Times New Roman" w:cs="Times New Roman"/>
          <w:spacing w:val="-3"/>
          <w:sz w:val="28"/>
          <w:szCs w:val="28"/>
        </w:rPr>
        <w:t xml:space="preserve">chỉnh </w:t>
      </w:r>
      <w:r w:rsidRPr="007753FA">
        <w:rPr>
          <w:rFonts w:ascii="Times New Roman" w:hAnsi="Times New Roman" w:cs="Times New Roman"/>
          <w:spacing w:val="-4"/>
          <w:sz w:val="28"/>
          <w:szCs w:val="28"/>
        </w:rPr>
        <w:t xml:space="preserve">kiến </w:t>
      </w:r>
      <w:r w:rsidRPr="007753FA">
        <w:rPr>
          <w:rFonts w:ascii="Times New Roman" w:hAnsi="Times New Roman" w:cs="Times New Roman"/>
          <w:spacing w:val="-3"/>
          <w:sz w:val="28"/>
          <w:szCs w:val="28"/>
        </w:rPr>
        <w:t xml:space="preserve">thức </w:t>
      </w:r>
      <w:r w:rsidRPr="007753FA">
        <w:rPr>
          <w:rFonts w:ascii="Times New Roman" w:hAnsi="Times New Roman" w:cs="Times New Roman"/>
          <w:spacing w:val="-4"/>
          <w:sz w:val="28"/>
          <w:szCs w:val="28"/>
        </w:rPr>
        <w:t xml:space="preserve">giáo </w:t>
      </w:r>
      <w:r w:rsidRPr="007753FA">
        <w:rPr>
          <w:rFonts w:ascii="Times New Roman" w:hAnsi="Times New Roman" w:cs="Times New Roman"/>
          <w:spacing w:val="-3"/>
          <w:sz w:val="28"/>
          <w:szCs w:val="28"/>
        </w:rPr>
        <w:t>dục địa</w:t>
      </w:r>
      <w:r w:rsidRPr="007753FA">
        <w:rPr>
          <w:rFonts w:ascii="Times New Roman" w:hAnsi="Times New Roman" w:cs="Times New Roman"/>
          <w:spacing w:val="-26"/>
          <w:sz w:val="28"/>
          <w:szCs w:val="28"/>
        </w:rPr>
        <w:t xml:space="preserve"> </w:t>
      </w:r>
      <w:r w:rsidRPr="007753FA">
        <w:rPr>
          <w:rFonts w:ascii="Times New Roman" w:hAnsi="Times New Roman" w:cs="Times New Roman"/>
          <w:spacing w:val="-4"/>
          <w:sz w:val="28"/>
          <w:szCs w:val="28"/>
        </w:rPr>
        <w:t>phương.</w:t>
      </w:r>
    </w:p>
    <w:p w14:paraId="68350433" w14:textId="77777777" w:rsidR="007753FA" w:rsidRPr="007753FA" w:rsidRDefault="007753FA" w:rsidP="00A92363">
      <w:pPr>
        <w:pStyle w:val="ListParagraph"/>
        <w:widowControl w:val="0"/>
        <w:numPr>
          <w:ilvl w:val="0"/>
          <w:numId w:val="12"/>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pacing w:val="-3"/>
          <w:sz w:val="28"/>
          <w:szCs w:val="28"/>
        </w:rPr>
        <w:t>Với</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những</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4"/>
          <w:sz w:val="28"/>
          <w:szCs w:val="28"/>
        </w:rPr>
        <w:t>tiết</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còn</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lại</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trong</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Hoạt</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động</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trải</w:t>
      </w:r>
      <w:r w:rsidRPr="007753FA">
        <w:rPr>
          <w:rFonts w:ascii="Times New Roman" w:hAnsi="Times New Roman" w:cs="Times New Roman"/>
          <w:spacing w:val="-9"/>
          <w:sz w:val="28"/>
          <w:szCs w:val="28"/>
        </w:rPr>
        <w:t xml:space="preserve"> </w:t>
      </w:r>
      <w:r w:rsidRPr="007753FA">
        <w:rPr>
          <w:rFonts w:ascii="Times New Roman" w:hAnsi="Times New Roman" w:cs="Times New Roman"/>
          <w:spacing w:val="-4"/>
          <w:sz w:val="28"/>
          <w:szCs w:val="28"/>
        </w:rPr>
        <w:t>nghiệm,</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giáo</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4"/>
          <w:sz w:val="28"/>
          <w:szCs w:val="28"/>
        </w:rPr>
        <w:t>linh</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động</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sử</w:t>
      </w:r>
      <w:r w:rsidRPr="007753FA">
        <w:rPr>
          <w:rFonts w:ascii="Times New Roman" w:hAnsi="Times New Roman" w:cs="Times New Roman"/>
          <w:spacing w:val="-9"/>
          <w:sz w:val="28"/>
          <w:szCs w:val="28"/>
        </w:rPr>
        <w:t xml:space="preserve"> </w:t>
      </w:r>
      <w:r w:rsidRPr="007753FA">
        <w:rPr>
          <w:rFonts w:ascii="Times New Roman" w:hAnsi="Times New Roman" w:cs="Times New Roman"/>
          <w:spacing w:val="-4"/>
          <w:sz w:val="28"/>
          <w:szCs w:val="28"/>
        </w:rPr>
        <w:t>dụng</w:t>
      </w:r>
      <w:r w:rsidRPr="007753FA">
        <w:rPr>
          <w:rFonts w:ascii="Times New Roman" w:hAnsi="Times New Roman" w:cs="Times New Roman"/>
          <w:spacing w:val="-9"/>
          <w:sz w:val="28"/>
          <w:szCs w:val="28"/>
        </w:rPr>
        <w:t xml:space="preserve"> </w:t>
      </w:r>
      <w:r w:rsidRPr="007753FA">
        <w:rPr>
          <w:rFonts w:ascii="Times New Roman" w:hAnsi="Times New Roman" w:cs="Times New Roman"/>
          <w:spacing w:val="-4"/>
          <w:sz w:val="28"/>
          <w:szCs w:val="28"/>
        </w:rPr>
        <w:t>bất</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 xml:space="preserve">kỳ </w:t>
      </w:r>
      <w:r w:rsidRPr="007753FA">
        <w:rPr>
          <w:rFonts w:ascii="Times New Roman" w:hAnsi="Times New Roman" w:cs="Times New Roman"/>
          <w:spacing w:val="-4"/>
          <w:sz w:val="28"/>
          <w:szCs w:val="28"/>
        </w:rPr>
        <w:t xml:space="preserve">nội dung </w:t>
      </w:r>
      <w:r w:rsidRPr="007753FA">
        <w:rPr>
          <w:rFonts w:ascii="Times New Roman" w:hAnsi="Times New Roman" w:cs="Times New Roman"/>
          <w:spacing w:val="-3"/>
          <w:sz w:val="28"/>
          <w:szCs w:val="28"/>
        </w:rPr>
        <w:t xml:space="preserve">nào </w:t>
      </w:r>
      <w:r w:rsidRPr="007753FA">
        <w:rPr>
          <w:rFonts w:ascii="Times New Roman" w:hAnsi="Times New Roman" w:cs="Times New Roman"/>
          <w:spacing w:val="-4"/>
          <w:sz w:val="28"/>
          <w:szCs w:val="28"/>
        </w:rPr>
        <w:t xml:space="preserve">trong </w:t>
      </w:r>
      <w:r w:rsidRPr="007753FA">
        <w:rPr>
          <w:rFonts w:ascii="Times New Roman" w:hAnsi="Times New Roman" w:cs="Times New Roman"/>
          <w:spacing w:val="-3"/>
          <w:sz w:val="28"/>
          <w:szCs w:val="28"/>
        </w:rPr>
        <w:t xml:space="preserve">tài liệu </w:t>
      </w:r>
      <w:r w:rsidRPr="007753FA">
        <w:rPr>
          <w:rFonts w:ascii="Times New Roman" w:hAnsi="Times New Roman" w:cs="Times New Roman"/>
          <w:sz w:val="28"/>
          <w:szCs w:val="28"/>
        </w:rPr>
        <w:t xml:space="preserve">để </w:t>
      </w:r>
      <w:r w:rsidRPr="007753FA">
        <w:rPr>
          <w:rFonts w:ascii="Times New Roman" w:hAnsi="Times New Roman" w:cs="Times New Roman"/>
          <w:spacing w:val="-4"/>
          <w:sz w:val="28"/>
          <w:szCs w:val="28"/>
        </w:rPr>
        <w:t xml:space="preserve">lồng ghép, </w:t>
      </w:r>
      <w:r w:rsidRPr="007753FA">
        <w:rPr>
          <w:rFonts w:ascii="Times New Roman" w:hAnsi="Times New Roman" w:cs="Times New Roman"/>
          <w:spacing w:val="-3"/>
          <w:sz w:val="28"/>
          <w:szCs w:val="28"/>
        </w:rPr>
        <w:t xml:space="preserve">xen cài </w:t>
      </w:r>
      <w:r w:rsidRPr="007753FA">
        <w:rPr>
          <w:rFonts w:ascii="Times New Roman" w:hAnsi="Times New Roman" w:cs="Times New Roman"/>
          <w:sz w:val="28"/>
          <w:szCs w:val="28"/>
        </w:rPr>
        <w:t xml:space="preserve">một </w:t>
      </w:r>
      <w:r w:rsidRPr="007753FA">
        <w:rPr>
          <w:rFonts w:ascii="Times New Roman" w:hAnsi="Times New Roman" w:cs="Times New Roman"/>
          <w:spacing w:val="-4"/>
          <w:sz w:val="28"/>
          <w:szCs w:val="28"/>
        </w:rPr>
        <w:t xml:space="preserve">cách </w:t>
      </w:r>
      <w:r w:rsidRPr="007753FA">
        <w:rPr>
          <w:rFonts w:ascii="Times New Roman" w:hAnsi="Times New Roman" w:cs="Times New Roman"/>
          <w:spacing w:val="-3"/>
          <w:sz w:val="28"/>
          <w:szCs w:val="28"/>
        </w:rPr>
        <w:t xml:space="preserve">tự </w:t>
      </w:r>
      <w:r w:rsidRPr="007753FA">
        <w:rPr>
          <w:rFonts w:ascii="Times New Roman" w:hAnsi="Times New Roman" w:cs="Times New Roman"/>
          <w:spacing w:val="-4"/>
          <w:sz w:val="28"/>
          <w:szCs w:val="28"/>
        </w:rPr>
        <w:t xml:space="preserve">nhiên, </w:t>
      </w:r>
      <w:r w:rsidRPr="007753FA">
        <w:rPr>
          <w:rFonts w:ascii="Times New Roman" w:hAnsi="Times New Roman" w:cs="Times New Roman"/>
          <w:spacing w:val="-3"/>
          <w:sz w:val="28"/>
          <w:szCs w:val="28"/>
        </w:rPr>
        <w:t xml:space="preserve">nhẹ </w:t>
      </w:r>
      <w:r w:rsidRPr="007753FA">
        <w:rPr>
          <w:rFonts w:ascii="Times New Roman" w:hAnsi="Times New Roman" w:cs="Times New Roman"/>
          <w:spacing w:val="-4"/>
          <w:sz w:val="28"/>
          <w:szCs w:val="28"/>
        </w:rPr>
        <w:t xml:space="preserve">nhàng </w:t>
      </w:r>
      <w:r w:rsidRPr="007753FA">
        <w:rPr>
          <w:rFonts w:ascii="Times New Roman" w:hAnsi="Times New Roman" w:cs="Times New Roman"/>
          <w:spacing w:val="-3"/>
          <w:sz w:val="28"/>
          <w:szCs w:val="28"/>
        </w:rPr>
        <w:t xml:space="preserve">vào bài học </w:t>
      </w:r>
      <w:r w:rsidRPr="007753FA">
        <w:rPr>
          <w:rFonts w:ascii="Times New Roman" w:hAnsi="Times New Roman" w:cs="Times New Roman"/>
          <w:spacing w:val="-4"/>
          <w:sz w:val="28"/>
          <w:szCs w:val="28"/>
        </w:rPr>
        <w:t>nhằm</w:t>
      </w:r>
      <w:r w:rsidRPr="007753FA">
        <w:rPr>
          <w:rFonts w:ascii="Times New Roman" w:hAnsi="Times New Roman" w:cs="Times New Roman"/>
          <w:spacing w:val="-6"/>
          <w:sz w:val="28"/>
          <w:szCs w:val="28"/>
        </w:rPr>
        <w:t xml:space="preserve"> </w:t>
      </w:r>
      <w:r w:rsidRPr="007753FA">
        <w:rPr>
          <w:rFonts w:ascii="Times New Roman" w:hAnsi="Times New Roman" w:cs="Times New Roman"/>
          <w:spacing w:val="-3"/>
          <w:sz w:val="28"/>
          <w:szCs w:val="28"/>
        </w:rPr>
        <w:t>góp</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phần</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cung</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cấp</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kiến thức,</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4"/>
          <w:sz w:val="28"/>
          <w:szCs w:val="28"/>
        </w:rPr>
        <w:t>hiểu</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4"/>
          <w:sz w:val="28"/>
          <w:szCs w:val="28"/>
        </w:rPr>
        <w:t>biết</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về</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quê</w:t>
      </w:r>
      <w:r w:rsidRPr="007753FA">
        <w:rPr>
          <w:rFonts w:ascii="Times New Roman" w:hAnsi="Times New Roman" w:cs="Times New Roman"/>
          <w:spacing w:val="-8"/>
          <w:sz w:val="28"/>
          <w:szCs w:val="28"/>
        </w:rPr>
        <w:t xml:space="preserve"> </w:t>
      </w:r>
      <w:proofErr w:type="gramStart"/>
      <w:r w:rsidRPr="007753FA">
        <w:rPr>
          <w:rFonts w:ascii="Times New Roman" w:hAnsi="Times New Roman" w:cs="Times New Roman"/>
          <w:spacing w:val="-4"/>
          <w:sz w:val="28"/>
          <w:szCs w:val="28"/>
        </w:rPr>
        <w:t>hương</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4"/>
          <w:sz w:val="28"/>
          <w:szCs w:val="28"/>
        </w:rPr>
        <w:t xml:space="preserve"> Bình</w:t>
      </w:r>
      <w:proofErr w:type="gramEnd"/>
      <w:r w:rsidRPr="007753FA">
        <w:rPr>
          <w:rFonts w:ascii="Times New Roman" w:hAnsi="Times New Roman" w:cs="Times New Roman"/>
          <w:spacing w:val="-4"/>
          <w:sz w:val="28"/>
          <w:szCs w:val="28"/>
        </w:rPr>
        <w:t xml:space="preserve"> Phước</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cho</w:t>
      </w:r>
      <w:r w:rsidRPr="007753FA">
        <w:rPr>
          <w:rFonts w:ascii="Times New Roman" w:hAnsi="Times New Roman" w:cs="Times New Roman"/>
          <w:spacing w:val="-5"/>
          <w:sz w:val="28"/>
          <w:szCs w:val="28"/>
        </w:rPr>
        <w:t xml:space="preserve"> </w:t>
      </w:r>
      <w:r w:rsidRPr="007753FA">
        <w:rPr>
          <w:rFonts w:ascii="Times New Roman" w:hAnsi="Times New Roman" w:cs="Times New Roman"/>
          <w:spacing w:val="-3"/>
          <w:sz w:val="28"/>
          <w:szCs w:val="28"/>
        </w:rPr>
        <w:t xml:space="preserve">học </w:t>
      </w:r>
      <w:r w:rsidRPr="007753FA">
        <w:rPr>
          <w:rFonts w:ascii="Times New Roman" w:hAnsi="Times New Roman" w:cs="Times New Roman"/>
          <w:spacing w:val="-4"/>
          <w:sz w:val="28"/>
          <w:szCs w:val="28"/>
        </w:rPr>
        <w:t>sinh.</w:t>
      </w:r>
    </w:p>
    <w:p w14:paraId="54EF131C" w14:textId="77777777" w:rsidR="007753FA" w:rsidRPr="007753FA" w:rsidRDefault="007753FA" w:rsidP="00A92363">
      <w:pPr>
        <w:ind w:right="91" w:firstLine="567"/>
        <w:jc w:val="both"/>
        <w:rPr>
          <w:rFonts w:ascii="Times New Roman" w:hAnsi="Times New Roman" w:cs="Times New Roman"/>
          <w:b/>
          <w:sz w:val="28"/>
          <w:szCs w:val="28"/>
        </w:rPr>
      </w:pPr>
      <w:r w:rsidRPr="007753FA">
        <w:rPr>
          <w:rFonts w:ascii="Times New Roman" w:hAnsi="Times New Roman" w:cs="Times New Roman"/>
          <w:b/>
          <w:spacing w:val="-4"/>
          <w:sz w:val="28"/>
          <w:szCs w:val="28"/>
        </w:rPr>
        <w:t>2. Lồng</w:t>
      </w:r>
      <w:r w:rsidRPr="007753FA">
        <w:rPr>
          <w:rFonts w:ascii="Times New Roman" w:hAnsi="Times New Roman" w:cs="Times New Roman"/>
          <w:b/>
          <w:spacing w:val="-16"/>
          <w:sz w:val="28"/>
          <w:szCs w:val="28"/>
        </w:rPr>
        <w:t xml:space="preserve"> </w:t>
      </w:r>
      <w:r w:rsidRPr="007753FA">
        <w:rPr>
          <w:rFonts w:ascii="Times New Roman" w:hAnsi="Times New Roman" w:cs="Times New Roman"/>
          <w:b/>
          <w:spacing w:val="-3"/>
          <w:sz w:val="28"/>
          <w:szCs w:val="28"/>
        </w:rPr>
        <w:t>ghép</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nội</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dung</w:t>
      </w:r>
      <w:r w:rsidRPr="007753FA">
        <w:rPr>
          <w:rFonts w:ascii="Times New Roman" w:hAnsi="Times New Roman" w:cs="Times New Roman"/>
          <w:b/>
          <w:spacing w:val="-19"/>
          <w:sz w:val="28"/>
          <w:szCs w:val="28"/>
        </w:rPr>
        <w:t xml:space="preserve"> </w:t>
      </w:r>
      <w:r w:rsidRPr="007753FA">
        <w:rPr>
          <w:rFonts w:ascii="Times New Roman" w:hAnsi="Times New Roman" w:cs="Times New Roman"/>
          <w:b/>
          <w:spacing w:val="-3"/>
          <w:sz w:val="28"/>
          <w:szCs w:val="28"/>
        </w:rPr>
        <w:t>giáo</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dục</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địa</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4"/>
          <w:sz w:val="28"/>
          <w:szCs w:val="28"/>
        </w:rPr>
        <w:t>phương</w:t>
      </w:r>
      <w:r w:rsidRPr="007753FA">
        <w:rPr>
          <w:rFonts w:ascii="Times New Roman" w:hAnsi="Times New Roman" w:cs="Times New Roman"/>
          <w:b/>
          <w:spacing w:val="-16"/>
          <w:sz w:val="28"/>
          <w:szCs w:val="28"/>
        </w:rPr>
        <w:t xml:space="preserve"> </w:t>
      </w:r>
      <w:r w:rsidRPr="007753FA">
        <w:rPr>
          <w:rFonts w:ascii="Times New Roman" w:hAnsi="Times New Roman" w:cs="Times New Roman"/>
          <w:b/>
          <w:spacing w:val="-4"/>
          <w:sz w:val="28"/>
          <w:szCs w:val="28"/>
        </w:rPr>
        <w:t>với</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các</w:t>
      </w:r>
      <w:r w:rsidRPr="007753FA">
        <w:rPr>
          <w:rFonts w:ascii="Times New Roman" w:hAnsi="Times New Roman" w:cs="Times New Roman"/>
          <w:b/>
          <w:spacing w:val="-17"/>
          <w:sz w:val="28"/>
          <w:szCs w:val="28"/>
        </w:rPr>
        <w:t xml:space="preserve"> </w:t>
      </w:r>
      <w:r w:rsidRPr="007753FA">
        <w:rPr>
          <w:rFonts w:ascii="Times New Roman" w:hAnsi="Times New Roman" w:cs="Times New Roman"/>
          <w:b/>
          <w:sz w:val="28"/>
          <w:szCs w:val="28"/>
        </w:rPr>
        <w:t>môn</w:t>
      </w:r>
      <w:r w:rsidRPr="007753FA">
        <w:rPr>
          <w:rFonts w:ascii="Times New Roman" w:hAnsi="Times New Roman" w:cs="Times New Roman"/>
          <w:b/>
          <w:spacing w:val="-16"/>
          <w:sz w:val="28"/>
          <w:szCs w:val="28"/>
        </w:rPr>
        <w:t xml:space="preserve"> </w:t>
      </w:r>
      <w:r w:rsidRPr="007753FA">
        <w:rPr>
          <w:rFonts w:ascii="Times New Roman" w:hAnsi="Times New Roman" w:cs="Times New Roman"/>
          <w:b/>
          <w:spacing w:val="-3"/>
          <w:sz w:val="28"/>
          <w:szCs w:val="28"/>
        </w:rPr>
        <w:t>học</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còn</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3"/>
          <w:sz w:val="28"/>
          <w:szCs w:val="28"/>
        </w:rPr>
        <w:t>lại</w:t>
      </w:r>
      <w:r w:rsidRPr="007753FA">
        <w:rPr>
          <w:rFonts w:ascii="Times New Roman" w:hAnsi="Times New Roman" w:cs="Times New Roman"/>
          <w:b/>
          <w:spacing w:val="-15"/>
          <w:sz w:val="28"/>
          <w:szCs w:val="28"/>
        </w:rPr>
        <w:t xml:space="preserve"> </w:t>
      </w:r>
      <w:r w:rsidRPr="007753FA">
        <w:rPr>
          <w:rFonts w:ascii="Times New Roman" w:hAnsi="Times New Roman" w:cs="Times New Roman"/>
          <w:b/>
          <w:spacing w:val="-4"/>
          <w:sz w:val="28"/>
          <w:szCs w:val="28"/>
        </w:rPr>
        <w:t>trong</w:t>
      </w:r>
      <w:r w:rsidRPr="007753FA">
        <w:rPr>
          <w:rFonts w:ascii="Times New Roman" w:hAnsi="Times New Roman" w:cs="Times New Roman"/>
          <w:b/>
          <w:spacing w:val="-16"/>
          <w:sz w:val="28"/>
          <w:szCs w:val="28"/>
        </w:rPr>
        <w:t xml:space="preserve"> </w:t>
      </w:r>
      <w:r w:rsidRPr="007753FA">
        <w:rPr>
          <w:rFonts w:ascii="Times New Roman" w:hAnsi="Times New Roman" w:cs="Times New Roman"/>
          <w:b/>
          <w:spacing w:val="-4"/>
          <w:sz w:val="28"/>
          <w:szCs w:val="28"/>
        </w:rPr>
        <w:t xml:space="preserve">chương trình </w:t>
      </w:r>
      <w:r w:rsidRPr="007753FA">
        <w:rPr>
          <w:rFonts w:ascii="Times New Roman" w:hAnsi="Times New Roman" w:cs="Times New Roman"/>
          <w:b/>
          <w:spacing w:val="-3"/>
          <w:sz w:val="28"/>
          <w:szCs w:val="28"/>
        </w:rPr>
        <w:t>tiểu học</w:t>
      </w:r>
    </w:p>
    <w:p w14:paraId="72BCF94D" w14:textId="77777777" w:rsidR="007753FA" w:rsidRPr="007753FA" w:rsidRDefault="007753FA" w:rsidP="00A92363">
      <w:pPr>
        <w:pStyle w:val="BodyText"/>
        <w:ind w:right="91" w:firstLine="567"/>
        <w:jc w:val="both"/>
        <w:rPr>
          <w:rFonts w:ascii="Times New Roman" w:hAnsi="Times New Roman" w:cs="Times New Roman"/>
          <w:spacing w:val="-5"/>
          <w:sz w:val="28"/>
          <w:szCs w:val="28"/>
        </w:rPr>
      </w:pPr>
      <w:r w:rsidRPr="007753FA">
        <w:rPr>
          <w:rFonts w:ascii="Times New Roman" w:hAnsi="Times New Roman" w:cs="Times New Roman"/>
          <w:spacing w:val="-4"/>
          <w:sz w:val="28"/>
          <w:szCs w:val="28"/>
        </w:rPr>
        <w:t xml:space="preserve">Trong chương trình, </w:t>
      </w:r>
      <w:r w:rsidRPr="007753FA">
        <w:rPr>
          <w:rFonts w:ascii="Times New Roman" w:hAnsi="Times New Roman" w:cs="Times New Roman"/>
          <w:spacing w:val="-3"/>
          <w:sz w:val="28"/>
          <w:szCs w:val="28"/>
        </w:rPr>
        <w:t xml:space="preserve">các môn </w:t>
      </w:r>
      <w:r w:rsidRPr="007753FA">
        <w:rPr>
          <w:rFonts w:ascii="Times New Roman" w:hAnsi="Times New Roman" w:cs="Times New Roman"/>
          <w:sz w:val="28"/>
          <w:szCs w:val="28"/>
        </w:rPr>
        <w:t xml:space="preserve">học </w:t>
      </w:r>
      <w:r w:rsidRPr="007753FA">
        <w:rPr>
          <w:rFonts w:ascii="Times New Roman" w:hAnsi="Times New Roman" w:cs="Times New Roman"/>
          <w:spacing w:val="-4"/>
          <w:sz w:val="28"/>
          <w:szCs w:val="28"/>
        </w:rPr>
        <w:t xml:space="preserve">như Tiếng Việt, </w:t>
      </w:r>
      <w:r w:rsidRPr="007753FA">
        <w:rPr>
          <w:rFonts w:ascii="Times New Roman" w:hAnsi="Times New Roman" w:cs="Times New Roman"/>
          <w:spacing w:val="-3"/>
          <w:sz w:val="28"/>
          <w:szCs w:val="28"/>
        </w:rPr>
        <w:t xml:space="preserve">Đạo đức, Tự </w:t>
      </w:r>
      <w:r w:rsidRPr="007753FA">
        <w:rPr>
          <w:rFonts w:ascii="Times New Roman" w:hAnsi="Times New Roman" w:cs="Times New Roman"/>
          <w:spacing w:val="-4"/>
          <w:sz w:val="28"/>
          <w:szCs w:val="28"/>
        </w:rPr>
        <w:t xml:space="preserve">nhiên </w:t>
      </w:r>
      <w:r w:rsidRPr="007753FA">
        <w:rPr>
          <w:rFonts w:ascii="Times New Roman" w:hAnsi="Times New Roman" w:cs="Times New Roman"/>
          <w:spacing w:val="-3"/>
          <w:sz w:val="28"/>
          <w:szCs w:val="28"/>
        </w:rPr>
        <w:t xml:space="preserve">và Xã hội, </w:t>
      </w:r>
      <w:r w:rsidRPr="007753FA">
        <w:rPr>
          <w:rFonts w:ascii="Times New Roman" w:hAnsi="Times New Roman" w:cs="Times New Roman"/>
          <w:sz w:val="28"/>
          <w:szCs w:val="28"/>
        </w:rPr>
        <w:t xml:space="preserve">Âm </w:t>
      </w:r>
      <w:r w:rsidRPr="007753FA">
        <w:rPr>
          <w:rFonts w:ascii="Times New Roman" w:hAnsi="Times New Roman" w:cs="Times New Roman"/>
          <w:spacing w:val="-4"/>
          <w:sz w:val="28"/>
          <w:szCs w:val="28"/>
        </w:rPr>
        <w:t xml:space="preserve">nhạc, </w:t>
      </w:r>
      <w:r w:rsidRPr="007753FA">
        <w:rPr>
          <w:rFonts w:ascii="Times New Roman" w:hAnsi="Times New Roman" w:cs="Times New Roman"/>
          <w:spacing w:val="-3"/>
          <w:sz w:val="28"/>
          <w:szCs w:val="28"/>
        </w:rPr>
        <w:t xml:space="preserve">Mĩ </w:t>
      </w:r>
      <w:r w:rsidRPr="007753FA">
        <w:rPr>
          <w:rFonts w:ascii="Times New Roman" w:hAnsi="Times New Roman" w:cs="Times New Roman"/>
          <w:spacing w:val="-4"/>
          <w:sz w:val="28"/>
          <w:szCs w:val="28"/>
        </w:rPr>
        <w:t>thuật, Khoa học, LS&amp;ĐL</w:t>
      </w:r>
      <w:r w:rsidRPr="007753FA">
        <w:rPr>
          <w:rFonts w:ascii="Times New Roman" w:hAnsi="Times New Roman" w:cs="Times New Roman"/>
          <w:sz w:val="28"/>
          <w:szCs w:val="28"/>
        </w:rPr>
        <w:t xml:space="preserve">… có </w:t>
      </w:r>
      <w:r w:rsidRPr="007753FA">
        <w:rPr>
          <w:rFonts w:ascii="Times New Roman" w:hAnsi="Times New Roman" w:cs="Times New Roman"/>
          <w:spacing w:val="-3"/>
          <w:sz w:val="28"/>
          <w:szCs w:val="28"/>
        </w:rPr>
        <w:t xml:space="preserve">những nội </w:t>
      </w:r>
      <w:r w:rsidRPr="007753FA">
        <w:rPr>
          <w:rFonts w:ascii="Times New Roman" w:hAnsi="Times New Roman" w:cs="Times New Roman"/>
          <w:spacing w:val="-4"/>
          <w:sz w:val="28"/>
          <w:szCs w:val="28"/>
        </w:rPr>
        <w:t xml:space="preserve">dung/chủ </w:t>
      </w:r>
      <w:r w:rsidRPr="007753FA">
        <w:rPr>
          <w:rFonts w:ascii="Times New Roman" w:hAnsi="Times New Roman" w:cs="Times New Roman"/>
          <w:spacing w:val="-3"/>
          <w:sz w:val="28"/>
          <w:szCs w:val="28"/>
        </w:rPr>
        <w:t xml:space="preserve">điểm </w:t>
      </w:r>
      <w:r w:rsidRPr="007753FA">
        <w:rPr>
          <w:rFonts w:ascii="Times New Roman" w:hAnsi="Times New Roman" w:cs="Times New Roman"/>
          <w:sz w:val="28"/>
          <w:szCs w:val="28"/>
        </w:rPr>
        <w:t xml:space="preserve">có </w:t>
      </w:r>
      <w:r w:rsidRPr="007753FA">
        <w:rPr>
          <w:rFonts w:ascii="Times New Roman" w:hAnsi="Times New Roman" w:cs="Times New Roman"/>
          <w:spacing w:val="-3"/>
          <w:sz w:val="28"/>
          <w:szCs w:val="28"/>
        </w:rPr>
        <w:t xml:space="preserve">thể sử </w:t>
      </w:r>
      <w:r w:rsidRPr="007753FA">
        <w:rPr>
          <w:rFonts w:ascii="Times New Roman" w:hAnsi="Times New Roman" w:cs="Times New Roman"/>
          <w:spacing w:val="-4"/>
          <w:sz w:val="28"/>
          <w:szCs w:val="28"/>
        </w:rPr>
        <w:t xml:space="preserve">dụng </w:t>
      </w:r>
      <w:r w:rsidRPr="007753FA">
        <w:rPr>
          <w:rFonts w:ascii="Times New Roman" w:hAnsi="Times New Roman" w:cs="Times New Roman"/>
          <w:spacing w:val="-3"/>
          <w:sz w:val="28"/>
          <w:szCs w:val="28"/>
        </w:rPr>
        <w:t xml:space="preserve">ngữ </w:t>
      </w:r>
      <w:r w:rsidRPr="007753FA">
        <w:rPr>
          <w:rFonts w:ascii="Times New Roman" w:hAnsi="Times New Roman" w:cs="Times New Roman"/>
          <w:spacing w:val="-4"/>
          <w:sz w:val="28"/>
          <w:szCs w:val="28"/>
        </w:rPr>
        <w:t xml:space="preserve">liệu, </w:t>
      </w:r>
      <w:r w:rsidRPr="007753FA">
        <w:rPr>
          <w:rFonts w:ascii="Times New Roman" w:hAnsi="Times New Roman" w:cs="Times New Roman"/>
          <w:spacing w:val="-3"/>
          <w:sz w:val="28"/>
          <w:szCs w:val="28"/>
        </w:rPr>
        <w:t xml:space="preserve">kiến thức của “Tài </w:t>
      </w:r>
      <w:r w:rsidRPr="007753FA">
        <w:rPr>
          <w:rFonts w:ascii="Times New Roman" w:hAnsi="Times New Roman" w:cs="Times New Roman"/>
          <w:spacing w:val="-4"/>
          <w:sz w:val="28"/>
          <w:szCs w:val="28"/>
        </w:rPr>
        <w:t>liệu</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giáo</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dục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địa</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phương</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4"/>
          <w:sz w:val="28"/>
          <w:szCs w:val="28"/>
        </w:rPr>
        <w:t>Đồng Nai</w:t>
      </w:r>
      <w:r w:rsidRPr="007753FA">
        <w:rPr>
          <w:rFonts w:ascii="Times New Roman" w:hAnsi="Times New Roman" w:cs="Times New Roman"/>
          <w:spacing w:val="-3"/>
          <w:sz w:val="28"/>
          <w:szCs w:val="28"/>
        </w:rPr>
        <w:t>”.</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Tùy</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theo</w:t>
      </w:r>
      <w:r w:rsidRPr="007753FA">
        <w:rPr>
          <w:rFonts w:ascii="Times New Roman" w:hAnsi="Times New Roman" w:cs="Times New Roman"/>
          <w:spacing w:val="-11"/>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dung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cụ</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thể</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của</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 xml:space="preserve">bài </w:t>
      </w:r>
      <w:r w:rsidRPr="007753FA">
        <w:rPr>
          <w:rFonts w:ascii="Times New Roman" w:hAnsi="Times New Roman" w:cs="Times New Roman"/>
          <w:spacing w:val="-4"/>
          <w:sz w:val="28"/>
          <w:szCs w:val="28"/>
        </w:rPr>
        <w:t>học/môn</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học,</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giáo</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4"/>
          <w:sz w:val="28"/>
          <w:szCs w:val="28"/>
        </w:rPr>
        <w:t>viên</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có</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thể</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lựa</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4"/>
          <w:sz w:val="28"/>
          <w:szCs w:val="28"/>
        </w:rPr>
        <w:t>chọn</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các</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nội</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dung</w:t>
      </w:r>
      <w:r w:rsidRPr="007753FA">
        <w:rPr>
          <w:rFonts w:ascii="Times New Roman" w:hAnsi="Times New Roman" w:cs="Times New Roman"/>
          <w:spacing w:val="-14"/>
          <w:sz w:val="28"/>
          <w:szCs w:val="28"/>
        </w:rPr>
        <w:t xml:space="preserve"> </w:t>
      </w:r>
      <w:r w:rsidRPr="007753FA">
        <w:rPr>
          <w:rFonts w:ascii="Times New Roman" w:hAnsi="Times New Roman" w:cs="Times New Roman"/>
          <w:sz w:val="28"/>
          <w:szCs w:val="28"/>
        </w:rPr>
        <w:t>có</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tính</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3"/>
          <w:sz w:val="28"/>
          <w:szCs w:val="28"/>
        </w:rPr>
        <w:t>tương</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quan,</w:t>
      </w:r>
      <w:r w:rsidRPr="007753FA">
        <w:rPr>
          <w:rFonts w:ascii="Times New Roman" w:hAnsi="Times New Roman" w:cs="Times New Roman"/>
          <w:spacing w:val="-14"/>
          <w:sz w:val="28"/>
          <w:szCs w:val="28"/>
        </w:rPr>
        <w:t xml:space="preserve"> </w:t>
      </w:r>
      <w:r w:rsidRPr="007753FA">
        <w:rPr>
          <w:rFonts w:ascii="Times New Roman" w:hAnsi="Times New Roman" w:cs="Times New Roman"/>
          <w:spacing w:val="-4"/>
          <w:sz w:val="28"/>
          <w:szCs w:val="28"/>
        </w:rPr>
        <w:t>thích</w:t>
      </w:r>
      <w:r w:rsidRPr="007753FA">
        <w:rPr>
          <w:rFonts w:ascii="Times New Roman" w:hAnsi="Times New Roman" w:cs="Times New Roman"/>
          <w:spacing w:val="-15"/>
          <w:sz w:val="28"/>
          <w:szCs w:val="28"/>
        </w:rPr>
        <w:t xml:space="preserve"> </w:t>
      </w:r>
      <w:r w:rsidRPr="007753FA">
        <w:rPr>
          <w:rFonts w:ascii="Times New Roman" w:hAnsi="Times New Roman" w:cs="Times New Roman"/>
          <w:spacing w:val="-3"/>
          <w:sz w:val="28"/>
          <w:szCs w:val="28"/>
        </w:rPr>
        <w:t>hợp</w:t>
      </w:r>
      <w:r w:rsidRPr="007753FA">
        <w:rPr>
          <w:rFonts w:ascii="Times New Roman" w:hAnsi="Times New Roman" w:cs="Times New Roman"/>
          <w:spacing w:val="-12"/>
          <w:sz w:val="28"/>
          <w:szCs w:val="28"/>
        </w:rPr>
        <w:t xml:space="preserve"> </w:t>
      </w:r>
      <w:r w:rsidRPr="007753FA">
        <w:rPr>
          <w:rFonts w:ascii="Times New Roman" w:hAnsi="Times New Roman" w:cs="Times New Roman"/>
          <w:spacing w:val="-3"/>
          <w:sz w:val="28"/>
          <w:szCs w:val="28"/>
        </w:rPr>
        <w:t>để</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3"/>
          <w:sz w:val="28"/>
          <w:szCs w:val="28"/>
        </w:rPr>
        <w:t>sử</w:t>
      </w:r>
      <w:r w:rsidRPr="007753FA">
        <w:rPr>
          <w:rFonts w:ascii="Times New Roman" w:hAnsi="Times New Roman" w:cs="Times New Roman"/>
          <w:spacing w:val="-13"/>
          <w:sz w:val="28"/>
          <w:szCs w:val="28"/>
        </w:rPr>
        <w:t xml:space="preserve"> </w:t>
      </w:r>
      <w:r w:rsidRPr="007753FA">
        <w:rPr>
          <w:rFonts w:ascii="Times New Roman" w:hAnsi="Times New Roman" w:cs="Times New Roman"/>
          <w:spacing w:val="-4"/>
          <w:sz w:val="28"/>
          <w:szCs w:val="28"/>
        </w:rPr>
        <w:t xml:space="preserve">dụng </w:t>
      </w:r>
      <w:r w:rsidRPr="007753FA">
        <w:rPr>
          <w:rFonts w:ascii="Times New Roman" w:hAnsi="Times New Roman" w:cs="Times New Roman"/>
          <w:spacing w:val="-3"/>
          <w:sz w:val="28"/>
          <w:szCs w:val="28"/>
        </w:rPr>
        <w:t xml:space="preserve">một hay một </w:t>
      </w:r>
      <w:r w:rsidRPr="007753FA">
        <w:rPr>
          <w:rFonts w:ascii="Times New Roman" w:hAnsi="Times New Roman" w:cs="Times New Roman"/>
          <w:sz w:val="28"/>
          <w:szCs w:val="28"/>
        </w:rPr>
        <w:t xml:space="preserve">số </w:t>
      </w:r>
      <w:r w:rsidRPr="007753FA">
        <w:rPr>
          <w:rFonts w:ascii="Times New Roman" w:hAnsi="Times New Roman" w:cs="Times New Roman"/>
          <w:spacing w:val="-3"/>
          <w:sz w:val="28"/>
          <w:szCs w:val="28"/>
        </w:rPr>
        <w:t xml:space="preserve">vấn </w:t>
      </w:r>
      <w:r w:rsidRPr="007753FA">
        <w:rPr>
          <w:rFonts w:ascii="Times New Roman" w:hAnsi="Times New Roman" w:cs="Times New Roman"/>
          <w:spacing w:val="-4"/>
          <w:sz w:val="28"/>
          <w:szCs w:val="28"/>
        </w:rPr>
        <w:t xml:space="preserve">đề/nội </w:t>
      </w:r>
      <w:r w:rsidRPr="007753FA">
        <w:rPr>
          <w:rFonts w:ascii="Times New Roman" w:hAnsi="Times New Roman" w:cs="Times New Roman"/>
          <w:spacing w:val="-3"/>
          <w:sz w:val="28"/>
          <w:szCs w:val="28"/>
        </w:rPr>
        <w:t xml:space="preserve">dung </w:t>
      </w:r>
      <w:r w:rsidRPr="007753FA">
        <w:rPr>
          <w:rFonts w:ascii="Times New Roman" w:hAnsi="Times New Roman" w:cs="Times New Roman"/>
          <w:spacing w:val="-4"/>
          <w:sz w:val="28"/>
          <w:szCs w:val="28"/>
        </w:rPr>
        <w:t xml:space="preserve">trong tài </w:t>
      </w:r>
      <w:r w:rsidRPr="007753FA">
        <w:rPr>
          <w:rFonts w:ascii="Times New Roman" w:hAnsi="Times New Roman" w:cs="Times New Roman"/>
          <w:spacing w:val="-3"/>
          <w:sz w:val="28"/>
          <w:szCs w:val="28"/>
        </w:rPr>
        <w:t xml:space="preserve">liệu; lồng ghép vào bài học. </w:t>
      </w:r>
      <w:r w:rsidRPr="007753FA">
        <w:rPr>
          <w:rFonts w:ascii="Times New Roman" w:hAnsi="Times New Roman" w:cs="Times New Roman"/>
          <w:spacing w:val="-4"/>
          <w:sz w:val="28"/>
          <w:szCs w:val="28"/>
        </w:rPr>
        <w:t xml:space="preserve">Qua </w:t>
      </w:r>
      <w:r w:rsidRPr="007753FA">
        <w:rPr>
          <w:rFonts w:ascii="Times New Roman" w:hAnsi="Times New Roman" w:cs="Times New Roman"/>
          <w:spacing w:val="-3"/>
          <w:sz w:val="28"/>
          <w:szCs w:val="28"/>
        </w:rPr>
        <w:t xml:space="preserve">đó, </w:t>
      </w:r>
      <w:r w:rsidRPr="007753FA">
        <w:rPr>
          <w:rFonts w:ascii="Times New Roman" w:hAnsi="Times New Roman" w:cs="Times New Roman"/>
          <w:spacing w:val="-4"/>
          <w:sz w:val="28"/>
          <w:szCs w:val="28"/>
        </w:rPr>
        <w:t xml:space="preserve">giúp </w:t>
      </w:r>
      <w:r w:rsidRPr="007753FA">
        <w:rPr>
          <w:rFonts w:ascii="Times New Roman" w:hAnsi="Times New Roman" w:cs="Times New Roman"/>
          <w:spacing w:val="-3"/>
          <w:sz w:val="28"/>
          <w:szCs w:val="28"/>
        </w:rPr>
        <w:t xml:space="preserve">học sinh </w:t>
      </w:r>
      <w:r w:rsidRPr="007753FA">
        <w:rPr>
          <w:rFonts w:ascii="Times New Roman" w:hAnsi="Times New Roman" w:cs="Times New Roman"/>
          <w:spacing w:val="-4"/>
          <w:sz w:val="28"/>
          <w:szCs w:val="28"/>
        </w:rPr>
        <w:t>khắc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sâu</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hoặc</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mở</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rộng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nhận</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thức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về</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4"/>
          <w:sz w:val="28"/>
          <w:szCs w:val="28"/>
        </w:rPr>
        <w:t>địa phương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nơi</w:t>
      </w:r>
      <w:r w:rsidRPr="007753FA">
        <w:rPr>
          <w:rFonts w:ascii="Times New Roman" w:hAnsi="Times New Roman" w:cs="Times New Roman"/>
          <w:spacing w:val="-10"/>
          <w:sz w:val="28"/>
          <w:szCs w:val="28"/>
        </w:rPr>
        <w:t xml:space="preserve"> </w:t>
      </w:r>
      <w:r w:rsidRPr="007753FA">
        <w:rPr>
          <w:rFonts w:ascii="Times New Roman" w:hAnsi="Times New Roman" w:cs="Times New Roman"/>
          <w:spacing w:val="-3"/>
          <w:sz w:val="28"/>
          <w:szCs w:val="28"/>
        </w:rPr>
        <w:t>các</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em</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đang</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4"/>
          <w:sz w:val="28"/>
          <w:szCs w:val="28"/>
        </w:rPr>
        <w:t>sinh</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sống</w:t>
      </w:r>
      <w:r w:rsidRPr="007753FA">
        <w:rPr>
          <w:rFonts w:ascii="Times New Roman" w:hAnsi="Times New Roman" w:cs="Times New Roman"/>
          <w:spacing w:val="-7"/>
          <w:sz w:val="28"/>
          <w:szCs w:val="28"/>
        </w:rPr>
        <w:t xml:space="preserve"> </w:t>
      </w:r>
      <w:r w:rsidRPr="007753FA">
        <w:rPr>
          <w:rFonts w:ascii="Times New Roman" w:hAnsi="Times New Roman" w:cs="Times New Roman"/>
          <w:spacing w:val="-3"/>
          <w:sz w:val="28"/>
          <w:szCs w:val="28"/>
        </w:rPr>
        <w:t>và</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3"/>
          <w:sz w:val="28"/>
          <w:szCs w:val="28"/>
        </w:rPr>
        <w:t>học</w:t>
      </w:r>
      <w:r w:rsidRPr="007753FA">
        <w:rPr>
          <w:rFonts w:ascii="Times New Roman" w:hAnsi="Times New Roman" w:cs="Times New Roman"/>
          <w:spacing w:val="-8"/>
          <w:sz w:val="28"/>
          <w:szCs w:val="28"/>
        </w:rPr>
        <w:t xml:space="preserve"> </w:t>
      </w:r>
      <w:r w:rsidRPr="007753FA">
        <w:rPr>
          <w:rFonts w:ascii="Times New Roman" w:hAnsi="Times New Roman" w:cs="Times New Roman"/>
          <w:spacing w:val="-5"/>
          <w:sz w:val="28"/>
          <w:szCs w:val="28"/>
        </w:rPr>
        <w:t>tập.</w:t>
      </w:r>
    </w:p>
    <w:p w14:paraId="56B500E6" w14:textId="77777777" w:rsidR="007753FA" w:rsidRPr="007753FA" w:rsidRDefault="007753FA" w:rsidP="00A92363">
      <w:pPr>
        <w:pStyle w:val="BodyText"/>
        <w:ind w:right="91" w:firstLine="567"/>
        <w:jc w:val="both"/>
        <w:rPr>
          <w:rFonts w:ascii="Times New Roman" w:hAnsi="Times New Roman" w:cs="Times New Roman"/>
          <w:sz w:val="28"/>
          <w:szCs w:val="28"/>
        </w:rPr>
      </w:pPr>
      <w:r w:rsidRPr="007753FA">
        <w:rPr>
          <w:rFonts w:ascii="Times New Roman" w:hAnsi="Times New Roman" w:cs="Times New Roman"/>
          <w:spacing w:val="-5"/>
          <w:sz w:val="28"/>
          <w:szCs w:val="28"/>
        </w:rPr>
        <w:t>Lưu ý khi cập nhật địa giới hành chính mới GVCN cần phải bảo đảm tính chính xác.</w:t>
      </w:r>
    </w:p>
    <w:p w14:paraId="78F05031" w14:textId="77777777" w:rsidR="007753FA" w:rsidRPr="007753FA" w:rsidRDefault="007753FA" w:rsidP="007753FA">
      <w:pPr>
        <w:ind w:firstLine="720"/>
        <w:jc w:val="both"/>
        <w:rPr>
          <w:rFonts w:ascii="Times New Roman" w:hAnsi="Times New Roman" w:cs="Times New Roman"/>
          <w:b/>
          <w:bCs/>
          <w:iCs/>
          <w:sz w:val="28"/>
          <w:szCs w:val="28"/>
          <w:lang w:val="vi-VN"/>
        </w:rPr>
      </w:pPr>
      <w:r w:rsidRPr="007753FA">
        <w:rPr>
          <w:rFonts w:ascii="Times New Roman" w:hAnsi="Times New Roman" w:cs="Times New Roman"/>
          <w:b/>
          <w:bCs/>
          <w:iCs/>
          <w:sz w:val="28"/>
          <w:szCs w:val="28"/>
          <w:lang w:val="nl-NL"/>
        </w:rPr>
        <w:lastRenderedPageBreak/>
        <w:t xml:space="preserve">V. Nội dung tích hợp cụ thể ở từng </w:t>
      </w:r>
      <w:r w:rsidRPr="007753FA">
        <w:rPr>
          <w:rFonts w:ascii="Times New Roman" w:hAnsi="Times New Roman" w:cs="Times New Roman"/>
          <w:b/>
          <w:bCs/>
          <w:iCs/>
          <w:sz w:val="28"/>
          <w:szCs w:val="28"/>
          <w:lang w:val="vi-VN"/>
        </w:rPr>
        <w:t>lớp:</w:t>
      </w:r>
    </w:p>
    <w:p w14:paraId="3641636F" w14:textId="77777777" w:rsidR="007753FA" w:rsidRPr="007753FA" w:rsidRDefault="007753FA" w:rsidP="007753FA">
      <w:pPr>
        <w:pStyle w:val="NormalWeb"/>
        <w:spacing w:before="0" w:beforeAutospacing="0" w:after="0" w:afterAutospacing="0"/>
        <w:ind w:firstLine="567"/>
        <w:rPr>
          <w:rStyle w:val="fontstyle01"/>
          <w:rFonts w:ascii="Times New Roman" w:hAnsi="Times New Roman"/>
          <w:b/>
          <w:lang w:val="vi-VN"/>
        </w:rPr>
      </w:pPr>
      <w:r w:rsidRPr="007753FA">
        <w:rPr>
          <w:rStyle w:val="fontstyle01"/>
          <w:rFonts w:ascii="Times New Roman" w:hAnsi="Times New Roman"/>
          <w:b/>
          <w:lang w:val="vi-VN"/>
        </w:rPr>
        <w:t>Khối 1:</w:t>
      </w:r>
    </w:p>
    <w:p w14:paraId="05906814" w14:textId="77777777" w:rsidR="007753FA" w:rsidRPr="007753FA" w:rsidRDefault="007753FA" w:rsidP="007753FA">
      <w:pPr>
        <w:pStyle w:val="NormalWeb"/>
        <w:spacing w:before="0" w:beforeAutospacing="0" w:after="0" w:afterAutospacing="0"/>
        <w:ind w:firstLine="567"/>
        <w:rPr>
          <w:rStyle w:val="fontstyle01"/>
          <w:rFonts w:ascii="Times New Roman" w:hAnsi="Times New Roman"/>
          <w:b/>
          <w:lang w:val="vi-VN"/>
        </w:rPr>
      </w:pPr>
      <w:r w:rsidRPr="007753FA">
        <w:rPr>
          <w:rStyle w:val="fontstyle01"/>
          <w:rFonts w:ascii="Times New Roman" w:hAnsi="Times New Roman"/>
          <w:b/>
          <w:lang w:val="vi-VN"/>
        </w:rPr>
        <w:t>1.Tích hợp vào môn Tiếng Việt.</w:t>
      </w:r>
    </w:p>
    <w:p w14:paraId="0FF57713" w14:textId="77777777" w:rsidR="007753FA" w:rsidRPr="007753FA" w:rsidRDefault="007753FA" w:rsidP="007753FA">
      <w:pPr>
        <w:pStyle w:val="NormalWeb"/>
        <w:spacing w:before="0" w:beforeAutospacing="0" w:after="0" w:afterAutospacing="0"/>
        <w:ind w:firstLine="567"/>
        <w:rPr>
          <w:rStyle w:val="fontstyle01"/>
          <w:rFonts w:ascii="Times New Roman" w:hAnsi="Times New Roman"/>
          <w:lang w:val="vi-VN"/>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817"/>
        <w:gridCol w:w="2154"/>
        <w:gridCol w:w="4827"/>
      </w:tblGrid>
      <w:tr w:rsidR="007753FA" w:rsidRPr="007753FA" w14:paraId="3953507D" w14:textId="77777777" w:rsidTr="001F4669">
        <w:tc>
          <w:tcPr>
            <w:tcW w:w="1842" w:type="dxa"/>
            <w:vAlign w:val="center"/>
          </w:tcPr>
          <w:p w14:paraId="56E5C308"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Chủ đề</w:t>
            </w:r>
          </w:p>
        </w:tc>
        <w:tc>
          <w:tcPr>
            <w:tcW w:w="817" w:type="dxa"/>
            <w:vAlign w:val="center"/>
          </w:tcPr>
          <w:p w14:paraId="4777ED69"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lang w:val="vi-VN"/>
              </w:rPr>
              <w:t>Tuần</w:t>
            </w:r>
          </w:p>
        </w:tc>
        <w:tc>
          <w:tcPr>
            <w:tcW w:w="2154" w:type="dxa"/>
            <w:vAlign w:val="center"/>
          </w:tcPr>
          <w:p w14:paraId="5EDBB760"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Địa chỉ tích hợp</w:t>
            </w:r>
          </w:p>
        </w:tc>
        <w:tc>
          <w:tcPr>
            <w:tcW w:w="4827" w:type="dxa"/>
            <w:vAlign w:val="center"/>
          </w:tcPr>
          <w:p w14:paraId="2E16BCBC"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Tích hợp</w:t>
            </w:r>
          </w:p>
        </w:tc>
      </w:tr>
      <w:tr w:rsidR="007753FA" w:rsidRPr="007753FA" w14:paraId="1DD0F378" w14:textId="77777777" w:rsidTr="001F4669">
        <w:tc>
          <w:tcPr>
            <w:tcW w:w="1842" w:type="dxa"/>
            <w:vAlign w:val="center"/>
          </w:tcPr>
          <w:p w14:paraId="4C439D3B"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eastAsia="vi-VN" w:bidi="vi-VN"/>
              </w:rPr>
              <w:t>Thăm quê</w:t>
            </w:r>
          </w:p>
        </w:tc>
        <w:tc>
          <w:tcPr>
            <w:tcW w:w="817" w:type="dxa"/>
            <w:vAlign w:val="center"/>
          </w:tcPr>
          <w:p w14:paraId="58F3C7C2"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bidi="ar"/>
              </w:rPr>
              <w:t>13</w:t>
            </w:r>
          </w:p>
        </w:tc>
        <w:tc>
          <w:tcPr>
            <w:tcW w:w="2154" w:type="dxa"/>
            <w:vAlign w:val="center"/>
          </w:tcPr>
          <w:p w14:paraId="1B4349D3"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Bài 5: Ôn tập và kể chuyện  Lần đầu đi qua cầu khỉ</w:t>
            </w:r>
          </w:p>
        </w:tc>
        <w:tc>
          <w:tcPr>
            <w:tcW w:w="4827" w:type="dxa"/>
            <w:vAlign w:val="center"/>
          </w:tcPr>
          <w:p w14:paraId="7F73F027" w14:textId="77777777" w:rsidR="007753FA" w:rsidRPr="007753FA" w:rsidRDefault="007753FA" w:rsidP="001F4669">
            <w:pPr>
              <w:jc w:val="center"/>
              <w:rPr>
                <w:rFonts w:ascii="Times New Roman" w:hAnsi="Times New Roman" w:cs="Times New Roman"/>
                <w:bCs/>
                <w:sz w:val="28"/>
                <w:szCs w:val="28"/>
                <w:lang w:val="vi-VN"/>
              </w:rPr>
            </w:pPr>
            <w:r w:rsidRPr="007753FA">
              <w:rPr>
                <w:rFonts w:ascii="Times New Roman" w:hAnsi="Times New Roman" w:cs="Times New Roman"/>
                <w:b/>
                <w:sz w:val="28"/>
                <w:szCs w:val="28"/>
                <w:lang w:val="vi-VN"/>
              </w:rPr>
              <w:t>GDĐP</w:t>
            </w:r>
            <w:r w:rsidRPr="007753FA">
              <w:rPr>
                <w:rFonts w:ascii="Times New Roman" w:eastAsia="Calibri" w:hAnsi="Times New Roman" w:cs="Times New Roman"/>
                <w:b/>
                <w:sz w:val="28"/>
                <w:szCs w:val="28"/>
                <w:lang w:val="vi-VN" w:bidi="vi-VN"/>
              </w:rPr>
              <w:t>:</w:t>
            </w:r>
            <w:r w:rsidRPr="007753FA">
              <w:rPr>
                <w:rFonts w:ascii="Times New Roman" w:eastAsia="Calibri" w:hAnsi="Times New Roman" w:cs="Times New Roman"/>
                <w:bCs/>
                <w:sz w:val="28"/>
                <w:szCs w:val="28"/>
                <w:lang w:val="vi-VN" w:bidi="vi-VN"/>
              </w:rPr>
              <w:t xml:space="preserve"> GT danh nhân lịch sử văn hóa Nguyễn Hữu Cảnh.</w:t>
            </w:r>
          </w:p>
        </w:tc>
      </w:tr>
      <w:tr w:rsidR="007753FA" w:rsidRPr="007753FA" w14:paraId="0AFF1A5E" w14:textId="77777777" w:rsidTr="001F4669">
        <w:tc>
          <w:tcPr>
            <w:tcW w:w="1842" w:type="dxa"/>
            <w:vAlign w:val="center"/>
          </w:tcPr>
          <w:p w14:paraId="7418FA43"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eastAsia="vi-VN" w:bidi="vi-VN"/>
              </w:rPr>
              <w:t>Sinh nhật</w:t>
            </w:r>
          </w:p>
        </w:tc>
        <w:tc>
          <w:tcPr>
            <w:tcW w:w="817" w:type="dxa"/>
            <w:vAlign w:val="center"/>
          </w:tcPr>
          <w:p w14:paraId="7D45DAF7" w14:textId="77777777" w:rsidR="007753FA" w:rsidRPr="007753FA" w:rsidRDefault="007753FA" w:rsidP="001F4669">
            <w:pPr>
              <w:pStyle w:val="NormalWeb"/>
              <w:spacing w:before="0" w:beforeAutospacing="0" w:after="0" w:afterAutospacing="0"/>
              <w:jc w:val="center"/>
              <w:rPr>
                <w:sz w:val="28"/>
                <w:szCs w:val="28"/>
                <w:lang w:val="vi-VN"/>
              </w:rPr>
            </w:pPr>
          </w:p>
          <w:p w14:paraId="7BEE3508"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rPr>
              <w:t>15</w:t>
            </w:r>
          </w:p>
        </w:tc>
        <w:tc>
          <w:tcPr>
            <w:tcW w:w="2154" w:type="dxa"/>
            <w:vAlign w:val="center"/>
          </w:tcPr>
          <w:p w14:paraId="7C75651F"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rPr>
              <w:t>Bài 4: uôi ươi</w:t>
            </w:r>
          </w:p>
        </w:tc>
        <w:tc>
          <w:tcPr>
            <w:tcW w:w="4827" w:type="dxa"/>
            <w:vAlign w:val="center"/>
          </w:tcPr>
          <w:p w14:paraId="3EB541C9" w14:textId="77777777" w:rsidR="007753FA" w:rsidRPr="007753FA" w:rsidRDefault="007753FA" w:rsidP="001F4669">
            <w:pPr>
              <w:pStyle w:val="NormalWeb"/>
              <w:spacing w:before="0" w:beforeAutospacing="0" w:after="0" w:afterAutospacing="0"/>
              <w:rPr>
                <w:b/>
                <w:sz w:val="28"/>
                <w:szCs w:val="28"/>
                <w:lang w:val="vi-VN"/>
              </w:rPr>
            </w:pPr>
            <w:r w:rsidRPr="007753FA">
              <w:rPr>
                <w:b/>
                <w:sz w:val="28"/>
                <w:szCs w:val="28"/>
                <w:lang w:val="vi-VN"/>
              </w:rPr>
              <w:t xml:space="preserve">GDĐP </w:t>
            </w:r>
          </w:p>
          <w:p w14:paraId="4AA988AC" w14:textId="77777777" w:rsidR="007753FA" w:rsidRPr="007753FA" w:rsidRDefault="007753FA" w:rsidP="001F4669">
            <w:pPr>
              <w:pStyle w:val="NormalWeb"/>
              <w:spacing w:before="0" w:beforeAutospacing="0" w:after="0" w:afterAutospacing="0"/>
              <w:jc w:val="center"/>
              <w:rPr>
                <w:bCs/>
                <w:sz w:val="28"/>
                <w:szCs w:val="28"/>
                <w:lang w:val="vi-VN" w:eastAsia="vi-VN" w:bidi="vi-VN"/>
              </w:rPr>
            </w:pPr>
            <w:r w:rsidRPr="007753FA">
              <w:rPr>
                <w:bCs/>
                <w:kern w:val="24"/>
                <w:sz w:val="28"/>
                <w:szCs w:val="28"/>
                <w:lang w:val="vi-VN"/>
              </w:rPr>
              <w:t>- Giới thiệu một số một số</w:t>
            </w:r>
            <w:r w:rsidRPr="007753FA">
              <w:rPr>
                <w:bCs/>
                <w:sz w:val="28"/>
                <w:szCs w:val="28"/>
                <w:lang w:val="vi-VN" w:eastAsia="vi-VN" w:bidi="vi-VN"/>
              </w:rPr>
              <w:t xml:space="preserve"> hình ảnh đặc sản Bưởi Tân Triều tỉnh Đồng Nai (mở rộng từ)</w:t>
            </w:r>
          </w:p>
          <w:p w14:paraId="64ED015A" w14:textId="77777777" w:rsidR="007753FA" w:rsidRPr="007753FA" w:rsidRDefault="007753FA" w:rsidP="001F4669">
            <w:pPr>
              <w:pStyle w:val="NormalWeb"/>
              <w:spacing w:before="0" w:beforeAutospacing="0" w:after="0" w:afterAutospacing="0"/>
              <w:rPr>
                <w:bCs/>
                <w:sz w:val="28"/>
                <w:szCs w:val="28"/>
                <w:lang w:val="vi-VN"/>
              </w:rPr>
            </w:pPr>
            <w:r w:rsidRPr="007753FA">
              <w:rPr>
                <w:bCs/>
                <w:sz w:val="28"/>
                <w:szCs w:val="28"/>
                <w:lang w:val="vi-VN"/>
              </w:rPr>
              <w:t xml:space="preserve">- Gọi tên và nhận biết được một loại trái cây và một số món ăn đặc sản tiêu biểu của Đồng Nai. </w:t>
            </w:r>
          </w:p>
          <w:p w14:paraId="7359D5D9" w14:textId="77777777" w:rsidR="007753FA" w:rsidRPr="007753FA" w:rsidRDefault="007753FA" w:rsidP="001F4669">
            <w:pPr>
              <w:pStyle w:val="NormalWeb"/>
              <w:spacing w:before="0" w:beforeAutospacing="0" w:after="0" w:afterAutospacing="0"/>
              <w:rPr>
                <w:bCs/>
                <w:sz w:val="28"/>
                <w:szCs w:val="28"/>
                <w:lang w:val="vi-VN"/>
              </w:rPr>
            </w:pPr>
            <w:r w:rsidRPr="007753FA">
              <w:rPr>
                <w:bCs/>
                <w:sz w:val="28"/>
                <w:szCs w:val="28"/>
                <w:lang w:val="vi-VN"/>
              </w:rPr>
              <w:t xml:space="preserve">- Nên được nguyên liệu cơ bản để làm ra các đặc sản đó. </w:t>
            </w:r>
          </w:p>
          <w:p w14:paraId="586DE535" w14:textId="77777777" w:rsidR="007753FA" w:rsidRPr="007753FA" w:rsidRDefault="007753FA" w:rsidP="001F4669">
            <w:pPr>
              <w:pStyle w:val="NormalWeb"/>
              <w:spacing w:before="0" w:beforeAutospacing="0" w:after="0" w:afterAutospacing="0"/>
              <w:rPr>
                <w:bCs/>
                <w:sz w:val="28"/>
                <w:szCs w:val="28"/>
                <w:lang w:val="vi-VN"/>
              </w:rPr>
            </w:pPr>
            <w:r w:rsidRPr="007753FA">
              <w:rPr>
                <w:bCs/>
                <w:sz w:val="28"/>
                <w:szCs w:val="28"/>
                <w:lang w:val="vi-VN"/>
              </w:rPr>
              <w:t>- Biết giới thiệu với người thân và bạn bè về các đặc sản</w:t>
            </w:r>
          </w:p>
        </w:tc>
      </w:tr>
      <w:tr w:rsidR="007753FA" w:rsidRPr="007753FA" w14:paraId="6C84F750" w14:textId="77777777" w:rsidTr="001F4669">
        <w:tc>
          <w:tcPr>
            <w:tcW w:w="1842" w:type="dxa"/>
            <w:vAlign w:val="center"/>
          </w:tcPr>
          <w:p w14:paraId="77A34224" w14:textId="77777777" w:rsidR="007753FA" w:rsidRPr="007753FA" w:rsidRDefault="007753FA" w:rsidP="001F4669">
            <w:pPr>
              <w:pStyle w:val="NormalWeb"/>
              <w:spacing w:before="0" w:beforeAutospacing="0" w:after="0" w:afterAutospacing="0"/>
              <w:jc w:val="center"/>
              <w:rPr>
                <w:b/>
                <w:bCs/>
                <w:sz w:val="28"/>
                <w:szCs w:val="28"/>
                <w:lang w:val="vi-VN" w:bidi="ar"/>
              </w:rPr>
            </w:pPr>
            <w:r w:rsidRPr="007753FA">
              <w:rPr>
                <w:sz w:val="28"/>
                <w:szCs w:val="28"/>
                <w:lang w:val="vi-VN" w:eastAsia="vi-VN" w:bidi="vi-VN"/>
              </w:rPr>
              <w:t>Những điều em đã học</w:t>
            </w:r>
          </w:p>
        </w:tc>
        <w:tc>
          <w:tcPr>
            <w:tcW w:w="817" w:type="dxa"/>
            <w:vAlign w:val="center"/>
          </w:tcPr>
          <w:p w14:paraId="4D2D4F8C"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rPr>
              <w:t>19</w:t>
            </w:r>
          </w:p>
        </w:tc>
        <w:tc>
          <w:tcPr>
            <w:tcW w:w="2154" w:type="dxa"/>
            <w:vAlign w:val="center"/>
          </w:tcPr>
          <w:p w14:paraId="5E517A0F"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rPr>
              <w:t>Bài 1: oa oe</w:t>
            </w:r>
          </w:p>
        </w:tc>
        <w:tc>
          <w:tcPr>
            <w:tcW w:w="4827" w:type="dxa"/>
            <w:vAlign w:val="center"/>
          </w:tcPr>
          <w:p w14:paraId="76C4873C" w14:textId="77777777" w:rsidR="007753FA" w:rsidRPr="007753FA" w:rsidRDefault="007753FA" w:rsidP="001F4669">
            <w:pPr>
              <w:pStyle w:val="NormalWeb"/>
              <w:spacing w:before="0" w:beforeAutospacing="0" w:after="0" w:afterAutospacing="0"/>
              <w:rPr>
                <w:bCs/>
                <w:sz w:val="28"/>
                <w:szCs w:val="28"/>
                <w:lang w:val="vi-VN" w:eastAsia="vi-VN" w:bidi="vi-VN"/>
              </w:rPr>
            </w:pPr>
            <w:r w:rsidRPr="007753FA">
              <w:rPr>
                <w:b/>
                <w:sz w:val="28"/>
                <w:szCs w:val="28"/>
                <w:lang w:val="vi-VN" w:eastAsia="vi-VN" w:bidi="vi-VN"/>
              </w:rPr>
              <w:t>GDĐP:</w:t>
            </w:r>
            <w:r w:rsidRPr="007753FA">
              <w:rPr>
                <w:bCs/>
                <w:sz w:val="28"/>
                <w:szCs w:val="28"/>
                <w:lang w:val="vi-VN" w:eastAsia="vi-VN" w:bidi="vi-VN"/>
              </w:rPr>
              <w:t xml:space="preserve"> Giới thiệu chợ hoa ở Quảng Trường thành phố Biên Hòa.</w:t>
            </w:r>
          </w:p>
        </w:tc>
      </w:tr>
      <w:tr w:rsidR="007753FA" w:rsidRPr="007753FA" w14:paraId="70C8C3A7" w14:textId="77777777" w:rsidTr="001F4669">
        <w:tc>
          <w:tcPr>
            <w:tcW w:w="1842" w:type="dxa"/>
            <w:vAlign w:val="center"/>
          </w:tcPr>
          <w:p w14:paraId="4410B545" w14:textId="77777777" w:rsidR="007753FA" w:rsidRPr="007753FA" w:rsidRDefault="007753FA" w:rsidP="001F4669">
            <w:pPr>
              <w:pStyle w:val="NormalWeb"/>
              <w:spacing w:before="0" w:beforeAutospacing="0" w:after="0" w:afterAutospacing="0"/>
              <w:ind w:hanging="142"/>
              <w:jc w:val="center"/>
              <w:rPr>
                <w:b/>
                <w:bCs/>
                <w:sz w:val="28"/>
                <w:szCs w:val="28"/>
                <w:lang w:val="vi-VN" w:bidi="ar"/>
              </w:rPr>
            </w:pPr>
            <w:r w:rsidRPr="007753FA">
              <w:rPr>
                <w:sz w:val="28"/>
                <w:szCs w:val="28"/>
                <w:lang w:val="pt-BR" w:eastAsia="vi-VN" w:bidi="vi-VN"/>
              </w:rPr>
              <w:t>Tết quê em</w:t>
            </w:r>
          </w:p>
        </w:tc>
        <w:tc>
          <w:tcPr>
            <w:tcW w:w="817" w:type="dxa"/>
            <w:vAlign w:val="center"/>
          </w:tcPr>
          <w:p w14:paraId="5006DF9F"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23</w:t>
            </w:r>
          </w:p>
        </w:tc>
        <w:tc>
          <w:tcPr>
            <w:tcW w:w="2154" w:type="dxa"/>
            <w:vAlign w:val="center"/>
          </w:tcPr>
          <w:p w14:paraId="32BDC282"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eastAsia="vi-VN" w:bidi="vi-VN"/>
              </w:rPr>
              <w:t>Chợ hoa ngày Tết ở Hà Nội</w:t>
            </w:r>
          </w:p>
        </w:tc>
        <w:tc>
          <w:tcPr>
            <w:tcW w:w="4827" w:type="dxa"/>
            <w:vAlign w:val="center"/>
          </w:tcPr>
          <w:p w14:paraId="34DBD6B6" w14:textId="77777777" w:rsidR="007753FA" w:rsidRPr="007753FA" w:rsidRDefault="007753FA" w:rsidP="001F4669">
            <w:pPr>
              <w:pStyle w:val="NormalWeb"/>
              <w:spacing w:before="0" w:beforeAutospacing="0" w:after="0" w:afterAutospacing="0"/>
              <w:rPr>
                <w:bCs/>
                <w:sz w:val="28"/>
                <w:szCs w:val="28"/>
                <w:lang w:val="vi-VN"/>
              </w:rPr>
            </w:pPr>
            <w:r w:rsidRPr="007753FA">
              <w:rPr>
                <w:b/>
                <w:sz w:val="28"/>
                <w:szCs w:val="28"/>
                <w:lang w:val="vi-VN" w:eastAsia="vi-VN" w:bidi="vi-VN"/>
              </w:rPr>
              <w:t>GDĐP:</w:t>
            </w:r>
            <w:r w:rsidRPr="007753FA">
              <w:rPr>
                <w:bCs/>
                <w:sz w:val="28"/>
                <w:szCs w:val="28"/>
                <w:lang w:val="vi-VN" w:eastAsia="vi-VN" w:bidi="vi-VN"/>
              </w:rPr>
              <w:t xml:space="preserve"> </w:t>
            </w:r>
            <w:r w:rsidRPr="007753FA">
              <w:rPr>
                <w:bCs/>
                <w:kern w:val="24"/>
                <w:sz w:val="28"/>
                <w:szCs w:val="28"/>
                <w:lang w:val="vi-VN"/>
              </w:rPr>
              <w:t xml:space="preserve">Giới thiệu </w:t>
            </w:r>
            <w:r w:rsidRPr="007753FA">
              <w:rPr>
                <w:bCs/>
                <w:sz w:val="28"/>
                <w:szCs w:val="28"/>
                <w:lang w:val="vi-VN" w:eastAsia="vi-VN" w:bidi="vi-VN"/>
              </w:rPr>
              <w:t>chợ hoa ở Quảng Trường TP Biên Hoà.</w:t>
            </w:r>
          </w:p>
        </w:tc>
      </w:tr>
      <w:tr w:rsidR="007753FA" w:rsidRPr="007753FA" w14:paraId="353E2654" w14:textId="77777777" w:rsidTr="001F4669">
        <w:tc>
          <w:tcPr>
            <w:tcW w:w="1842" w:type="dxa"/>
            <w:vMerge w:val="restart"/>
            <w:vAlign w:val="center"/>
          </w:tcPr>
          <w:p w14:paraId="6106DF11" w14:textId="77777777" w:rsidR="007753FA" w:rsidRPr="007753FA" w:rsidRDefault="007753FA" w:rsidP="001F4669">
            <w:pPr>
              <w:tabs>
                <w:tab w:val="left" w:pos="828"/>
              </w:tabs>
              <w:ind w:right="9"/>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Những người bạn đầu tiên</w:t>
            </w:r>
          </w:p>
        </w:tc>
        <w:tc>
          <w:tcPr>
            <w:tcW w:w="817" w:type="dxa"/>
            <w:vMerge w:val="restart"/>
            <w:vAlign w:val="center"/>
          </w:tcPr>
          <w:p w14:paraId="5FA883B0" w14:textId="77777777" w:rsidR="007753FA" w:rsidRPr="007753FA" w:rsidRDefault="007753FA" w:rsidP="001F4669">
            <w:pPr>
              <w:pStyle w:val="NormalWeb"/>
              <w:spacing w:before="0" w:beforeAutospacing="0" w:after="0" w:afterAutospacing="0"/>
              <w:jc w:val="center"/>
              <w:rPr>
                <w:sz w:val="28"/>
                <w:szCs w:val="28"/>
                <w:lang w:val="vi-VN"/>
              </w:rPr>
            </w:pPr>
          </w:p>
          <w:p w14:paraId="5ED0E215"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24</w:t>
            </w:r>
          </w:p>
        </w:tc>
        <w:tc>
          <w:tcPr>
            <w:tcW w:w="2154" w:type="dxa"/>
            <w:vAlign w:val="center"/>
          </w:tcPr>
          <w:p w14:paraId="0E7E3618"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eastAsia="vi-VN" w:bidi="vi-VN"/>
              </w:rPr>
              <w:t>Gia đình thân thương</w:t>
            </w:r>
          </w:p>
        </w:tc>
        <w:tc>
          <w:tcPr>
            <w:tcW w:w="4827" w:type="dxa"/>
            <w:vAlign w:val="center"/>
          </w:tcPr>
          <w:p w14:paraId="1AEDF0DE" w14:textId="77777777" w:rsidR="007753FA" w:rsidRPr="007753FA" w:rsidRDefault="007753FA" w:rsidP="001F4669">
            <w:pPr>
              <w:pStyle w:val="NormalWeb"/>
              <w:spacing w:before="0" w:beforeAutospacing="0" w:after="0" w:afterAutospacing="0"/>
              <w:rPr>
                <w:b/>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HS Giới thiệu về gia đình.</w:t>
            </w:r>
          </w:p>
        </w:tc>
      </w:tr>
      <w:tr w:rsidR="007753FA" w:rsidRPr="007753FA" w14:paraId="698854DF" w14:textId="77777777" w:rsidTr="001F4669">
        <w:tc>
          <w:tcPr>
            <w:tcW w:w="1842" w:type="dxa"/>
            <w:vMerge/>
            <w:vAlign w:val="center"/>
          </w:tcPr>
          <w:p w14:paraId="2C512867" w14:textId="77777777" w:rsidR="007753FA" w:rsidRPr="007753FA" w:rsidRDefault="007753FA" w:rsidP="001F4669">
            <w:pPr>
              <w:tabs>
                <w:tab w:val="left" w:pos="828"/>
              </w:tabs>
              <w:ind w:right="9"/>
              <w:jc w:val="center"/>
              <w:rPr>
                <w:rFonts w:ascii="Times New Roman" w:hAnsi="Times New Roman" w:cs="Times New Roman"/>
                <w:b/>
                <w:bCs/>
                <w:sz w:val="28"/>
                <w:szCs w:val="28"/>
                <w:lang w:val="vi-VN" w:bidi="ar"/>
              </w:rPr>
            </w:pPr>
          </w:p>
        </w:tc>
        <w:tc>
          <w:tcPr>
            <w:tcW w:w="817" w:type="dxa"/>
            <w:vMerge/>
            <w:vAlign w:val="center"/>
          </w:tcPr>
          <w:p w14:paraId="4087C0A0" w14:textId="77777777" w:rsidR="007753FA" w:rsidRPr="007753FA" w:rsidRDefault="007753FA" w:rsidP="001F4669">
            <w:pPr>
              <w:pStyle w:val="NormalWeb"/>
              <w:spacing w:before="0" w:beforeAutospacing="0" w:after="0" w:afterAutospacing="0"/>
              <w:jc w:val="center"/>
              <w:rPr>
                <w:sz w:val="28"/>
                <w:szCs w:val="28"/>
                <w:lang w:val="vi-VN"/>
              </w:rPr>
            </w:pPr>
          </w:p>
        </w:tc>
        <w:tc>
          <w:tcPr>
            <w:tcW w:w="2154" w:type="dxa"/>
            <w:vAlign w:val="center"/>
          </w:tcPr>
          <w:p w14:paraId="32F57F5C" w14:textId="77777777" w:rsidR="007753FA" w:rsidRPr="007753FA" w:rsidRDefault="007753FA" w:rsidP="001F4669">
            <w:pPr>
              <w:pStyle w:val="NormalWeb"/>
              <w:spacing w:before="0" w:beforeAutospacing="0" w:after="0" w:afterAutospacing="0"/>
              <w:jc w:val="center"/>
              <w:rPr>
                <w:sz w:val="28"/>
                <w:szCs w:val="28"/>
                <w:lang w:eastAsia="vi-VN" w:bidi="vi-VN"/>
              </w:rPr>
            </w:pPr>
            <w:r w:rsidRPr="007753FA">
              <w:rPr>
                <w:sz w:val="28"/>
                <w:szCs w:val="28"/>
                <w:lang w:eastAsia="vi-VN" w:bidi="vi-VN"/>
              </w:rPr>
              <w:t>Làm bạn với bố</w:t>
            </w:r>
          </w:p>
        </w:tc>
        <w:tc>
          <w:tcPr>
            <w:tcW w:w="4827" w:type="dxa"/>
            <w:vAlign w:val="center"/>
          </w:tcPr>
          <w:p w14:paraId="0F23BFF8" w14:textId="77777777" w:rsidR="007753FA" w:rsidRPr="007753FA" w:rsidRDefault="007753FA" w:rsidP="001F4669">
            <w:pPr>
              <w:pStyle w:val="NormalWeb"/>
              <w:spacing w:before="0" w:beforeAutospacing="0" w:after="0" w:afterAutospacing="0"/>
              <w:rPr>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HS Giới thiệu với bạn về cha hoặc mẹ của em.</w:t>
            </w:r>
          </w:p>
        </w:tc>
      </w:tr>
      <w:tr w:rsidR="007753FA" w:rsidRPr="007753FA" w14:paraId="3967C7D1" w14:textId="77777777" w:rsidTr="001F4669">
        <w:tc>
          <w:tcPr>
            <w:tcW w:w="1842" w:type="dxa"/>
            <w:vMerge/>
            <w:vAlign w:val="center"/>
          </w:tcPr>
          <w:p w14:paraId="2E2CEFAA" w14:textId="77777777" w:rsidR="007753FA" w:rsidRPr="007753FA" w:rsidRDefault="007753FA" w:rsidP="001F4669">
            <w:pPr>
              <w:tabs>
                <w:tab w:val="left" w:pos="828"/>
              </w:tabs>
              <w:ind w:right="9"/>
              <w:jc w:val="center"/>
              <w:rPr>
                <w:rFonts w:ascii="Times New Roman" w:hAnsi="Times New Roman" w:cs="Times New Roman"/>
                <w:b/>
                <w:bCs/>
                <w:sz w:val="28"/>
                <w:szCs w:val="28"/>
                <w:lang w:val="vi-VN" w:bidi="ar"/>
              </w:rPr>
            </w:pPr>
          </w:p>
        </w:tc>
        <w:tc>
          <w:tcPr>
            <w:tcW w:w="817" w:type="dxa"/>
            <w:vMerge/>
            <w:vAlign w:val="center"/>
          </w:tcPr>
          <w:p w14:paraId="0CF321E1" w14:textId="77777777" w:rsidR="007753FA" w:rsidRPr="007753FA" w:rsidRDefault="007753FA" w:rsidP="001F4669">
            <w:pPr>
              <w:pStyle w:val="NormalWeb"/>
              <w:spacing w:before="0" w:beforeAutospacing="0" w:after="0" w:afterAutospacing="0"/>
              <w:jc w:val="center"/>
              <w:rPr>
                <w:sz w:val="28"/>
                <w:szCs w:val="28"/>
                <w:lang w:val="vi-VN"/>
              </w:rPr>
            </w:pPr>
          </w:p>
        </w:tc>
        <w:tc>
          <w:tcPr>
            <w:tcW w:w="2154" w:type="dxa"/>
            <w:vAlign w:val="center"/>
          </w:tcPr>
          <w:p w14:paraId="66677566"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val="vi-VN" w:eastAsia="vi-VN" w:bidi="vi-VN"/>
              </w:rPr>
              <w:t>Những trò chơi cùng ông bà</w:t>
            </w:r>
          </w:p>
        </w:tc>
        <w:tc>
          <w:tcPr>
            <w:tcW w:w="4827" w:type="dxa"/>
            <w:vAlign w:val="center"/>
          </w:tcPr>
          <w:p w14:paraId="2A0FC0E5"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Biết trân trọng và yêu quý gia đình.</w:t>
            </w:r>
          </w:p>
        </w:tc>
      </w:tr>
      <w:tr w:rsidR="007753FA" w:rsidRPr="007753FA" w14:paraId="2EDB9563" w14:textId="77777777" w:rsidTr="001F4669">
        <w:tc>
          <w:tcPr>
            <w:tcW w:w="1842" w:type="dxa"/>
            <w:vMerge w:val="restart"/>
            <w:vAlign w:val="center"/>
          </w:tcPr>
          <w:p w14:paraId="5D69605C" w14:textId="77777777" w:rsidR="007753FA" w:rsidRPr="007753FA" w:rsidRDefault="007753FA" w:rsidP="001F4669">
            <w:pPr>
              <w:tabs>
                <w:tab w:val="left" w:pos="828"/>
              </w:tabs>
              <w:ind w:right="9"/>
              <w:jc w:val="center"/>
              <w:rPr>
                <w:rFonts w:ascii="Times New Roman" w:hAnsi="Times New Roman" w:cs="Times New Roman"/>
                <w:b/>
                <w:bCs/>
                <w:sz w:val="28"/>
                <w:szCs w:val="28"/>
                <w:lang w:val="vi-VN" w:bidi="ar"/>
              </w:rPr>
            </w:pPr>
            <w:r w:rsidRPr="007753FA">
              <w:rPr>
                <w:rFonts w:ascii="Times New Roman" w:hAnsi="Times New Roman" w:cs="Times New Roman"/>
                <w:sz w:val="28"/>
                <w:szCs w:val="28"/>
                <w:lang w:val="vi-VN" w:eastAsia="vi-VN" w:bidi="vi-VN"/>
              </w:rPr>
              <w:t>Mẹ và cô</w:t>
            </w:r>
          </w:p>
        </w:tc>
        <w:tc>
          <w:tcPr>
            <w:tcW w:w="817" w:type="dxa"/>
            <w:vMerge w:val="restart"/>
            <w:vAlign w:val="center"/>
          </w:tcPr>
          <w:p w14:paraId="2EA2958B"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25</w:t>
            </w:r>
          </w:p>
        </w:tc>
        <w:tc>
          <w:tcPr>
            <w:tcW w:w="2154" w:type="dxa"/>
            <w:vAlign w:val="center"/>
          </w:tcPr>
          <w:p w14:paraId="2E4FD375"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eastAsia="vi-VN" w:bidi="vi-VN"/>
              </w:rPr>
              <w:t>Mẹ của thỏ bông</w:t>
            </w:r>
          </w:p>
        </w:tc>
        <w:tc>
          <w:tcPr>
            <w:tcW w:w="4827" w:type="dxa"/>
            <w:vAlign w:val="center"/>
          </w:tcPr>
          <w:p w14:paraId="477000CD"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Biết cách ứng xử đúng trong một vài tình huống cụ thể.</w:t>
            </w:r>
          </w:p>
        </w:tc>
      </w:tr>
      <w:tr w:rsidR="007753FA" w:rsidRPr="007753FA" w14:paraId="58D5E03B" w14:textId="77777777" w:rsidTr="001F4669">
        <w:tc>
          <w:tcPr>
            <w:tcW w:w="1842" w:type="dxa"/>
            <w:vMerge/>
            <w:vAlign w:val="center"/>
          </w:tcPr>
          <w:p w14:paraId="38FEB36F" w14:textId="77777777" w:rsidR="007753FA" w:rsidRPr="007753FA" w:rsidRDefault="007753FA" w:rsidP="001F4669">
            <w:pPr>
              <w:tabs>
                <w:tab w:val="left" w:pos="828"/>
              </w:tabs>
              <w:ind w:right="9"/>
              <w:jc w:val="center"/>
              <w:rPr>
                <w:rFonts w:ascii="Times New Roman" w:hAnsi="Times New Roman" w:cs="Times New Roman"/>
                <w:sz w:val="28"/>
                <w:szCs w:val="28"/>
                <w:lang w:val="vi-VN" w:eastAsia="vi-VN" w:bidi="vi-VN"/>
              </w:rPr>
            </w:pPr>
          </w:p>
        </w:tc>
        <w:tc>
          <w:tcPr>
            <w:tcW w:w="817" w:type="dxa"/>
            <w:vMerge/>
            <w:vAlign w:val="center"/>
          </w:tcPr>
          <w:p w14:paraId="1E367335" w14:textId="77777777" w:rsidR="007753FA" w:rsidRPr="007753FA" w:rsidRDefault="007753FA" w:rsidP="001F4669">
            <w:pPr>
              <w:pStyle w:val="NormalWeb"/>
              <w:spacing w:before="0" w:beforeAutospacing="0" w:after="0" w:afterAutospacing="0"/>
              <w:jc w:val="center"/>
              <w:rPr>
                <w:sz w:val="28"/>
                <w:szCs w:val="28"/>
                <w:lang w:val="vi-VN"/>
              </w:rPr>
            </w:pPr>
          </w:p>
        </w:tc>
        <w:tc>
          <w:tcPr>
            <w:tcW w:w="2154" w:type="dxa"/>
            <w:vAlign w:val="center"/>
          </w:tcPr>
          <w:p w14:paraId="29EE6F7A" w14:textId="77777777" w:rsidR="007753FA" w:rsidRPr="007753FA" w:rsidRDefault="007753FA" w:rsidP="001F4669">
            <w:pPr>
              <w:pStyle w:val="NormalWeb"/>
              <w:spacing w:before="0" w:beforeAutospacing="0" w:after="0" w:afterAutospacing="0"/>
              <w:jc w:val="center"/>
              <w:rPr>
                <w:sz w:val="28"/>
                <w:szCs w:val="28"/>
                <w:lang w:eastAsia="vi-VN" w:bidi="vi-VN"/>
              </w:rPr>
            </w:pPr>
            <w:r w:rsidRPr="007753FA">
              <w:rPr>
                <w:sz w:val="28"/>
                <w:szCs w:val="28"/>
                <w:lang w:eastAsia="vi-VN" w:bidi="vi-VN"/>
              </w:rPr>
              <w:t>Nói với em</w:t>
            </w:r>
          </w:p>
        </w:tc>
        <w:tc>
          <w:tcPr>
            <w:tcW w:w="4827" w:type="dxa"/>
            <w:vAlign w:val="center"/>
          </w:tcPr>
          <w:p w14:paraId="3B377024"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sz w:val="28"/>
                <w:szCs w:val="28"/>
                <w:lang w:val="vi-VN" w:eastAsia="vi-VN" w:bidi="vi-VN"/>
              </w:rPr>
              <w:t>GDĐP: Biết trân trọng và yêu quý gia đình.</w:t>
            </w:r>
          </w:p>
        </w:tc>
      </w:tr>
      <w:tr w:rsidR="007753FA" w:rsidRPr="007753FA" w14:paraId="48B6FDC2" w14:textId="77777777" w:rsidTr="001F4669">
        <w:tc>
          <w:tcPr>
            <w:tcW w:w="1842" w:type="dxa"/>
            <w:vAlign w:val="center"/>
          </w:tcPr>
          <w:p w14:paraId="20081865" w14:textId="77777777" w:rsidR="007753FA" w:rsidRPr="007753FA" w:rsidRDefault="007753FA" w:rsidP="001F4669">
            <w:pPr>
              <w:tabs>
                <w:tab w:val="left" w:pos="828"/>
              </w:tabs>
              <w:ind w:right="9"/>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Bạn cùng học cùng chơi</w:t>
            </w:r>
          </w:p>
        </w:tc>
        <w:tc>
          <w:tcPr>
            <w:tcW w:w="817" w:type="dxa"/>
            <w:vAlign w:val="center"/>
          </w:tcPr>
          <w:p w14:paraId="719C8FD0"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27</w:t>
            </w:r>
          </w:p>
        </w:tc>
        <w:tc>
          <w:tcPr>
            <w:tcW w:w="2154" w:type="dxa"/>
            <w:vAlign w:val="center"/>
          </w:tcPr>
          <w:p w14:paraId="1E461673"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val="vi-VN" w:eastAsia="vi-VN" w:bidi="vi-VN"/>
              </w:rPr>
              <w:t>Vui học ở Thảo cầm viên</w:t>
            </w:r>
          </w:p>
        </w:tc>
        <w:tc>
          <w:tcPr>
            <w:tcW w:w="4827" w:type="dxa"/>
            <w:vAlign w:val="center"/>
          </w:tcPr>
          <w:p w14:paraId="01D8053C" w14:textId="77777777" w:rsidR="007753FA" w:rsidRPr="007753FA" w:rsidRDefault="007753FA" w:rsidP="001F4669">
            <w:pPr>
              <w:pStyle w:val="NormalWeb"/>
              <w:tabs>
                <w:tab w:val="left" w:pos="1654"/>
              </w:tabs>
              <w:spacing w:before="0" w:beforeAutospacing="0" w:after="0" w:afterAutospacing="0"/>
              <w:ind w:hanging="107"/>
              <w:rPr>
                <w:b/>
                <w:bCs/>
                <w:sz w:val="28"/>
                <w:szCs w:val="28"/>
                <w:lang w:val="vi-VN" w:eastAsia="vi-VN" w:bidi="vi-VN"/>
              </w:rPr>
            </w:pPr>
            <w:r w:rsidRPr="007753FA">
              <w:rPr>
                <w:b/>
                <w:bCs/>
                <w:sz w:val="28"/>
                <w:szCs w:val="28"/>
                <w:lang w:val="vi-VN" w:eastAsia="vi-VN" w:bidi="vi-VN"/>
              </w:rPr>
              <w:t xml:space="preserve">GDĐP: </w:t>
            </w:r>
          </w:p>
          <w:p w14:paraId="574D7EE6"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sz w:val="28"/>
                <w:szCs w:val="28"/>
                <w:lang w:val="vi-VN" w:eastAsia="vi-VN" w:bidi="vi-VN"/>
              </w:rPr>
              <w:t>Giới thiệu khu du lịch Bửu Long, khu du lịch thác Giang Điền, Thác Đứng, Vườn quốc Bù Gia Mập, Khu bảo tồn văn hóa dân tộc Stiêng sóc Bom Bo xã Bình Minh.</w:t>
            </w:r>
          </w:p>
          <w:p w14:paraId="530A2EEC" w14:textId="77777777" w:rsidR="007753FA" w:rsidRPr="007753FA" w:rsidRDefault="007753FA" w:rsidP="001F4669">
            <w:pPr>
              <w:pStyle w:val="NormalWeb"/>
              <w:tabs>
                <w:tab w:val="left" w:pos="1654"/>
              </w:tabs>
              <w:spacing w:before="0" w:beforeAutospacing="0" w:after="0" w:afterAutospacing="0"/>
              <w:ind w:firstLine="720"/>
              <w:rPr>
                <w:sz w:val="28"/>
                <w:szCs w:val="28"/>
                <w:lang w:val="vi-VN" w:eastAsia="vi-VN" w:bidi="vi-VN"/>
              </w:rPr>
            </w:pPr>
          </w:p>
        </w:tc>
      </w:tr>
      <w:tr w:rsidR="007753FA" w:rsidRPr="007753FA" w14:paraId="5198CD1D" w14:textId="77777777" w:rsidTr="001F4669">
        <w:tc>
          <w:tcPr>
            <w:tcW w:w="1842" w:type="dxa"/>
            <w:vAlign w:val="center"/>
          </w:tcPr>
          <w:p w14:paraId="2F31D624" w14:textId="77777777" w:rsidR="007753FA" w:rsidRPr="007753FA" w:rsidRDefault="007753FA" w:rsidP="001F4669">
            <w:pPr>
              <w:tabs>
                <w:tab w:val="left" w:pos="828"/>
              </w:tabs>
              <w:ind w:right="9"/>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lastRenderedPageBreak/>
              <w:t>Làng quê yên bình</w:t>
            </w:r>
          </w:p>
        </w:tc>
        <w:tc>
          <w:tcPr>
            <w:tcW w:w="817" w:type="dxa"/>
            <w:vAlign w:val="center"/>
          </w:tcPr>
          <w:p w14:paraId="25F0F4AD"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30</w:t>
            </w:r>
          </w:p>
        </w:tc>
        <w:tc>
          <w:tcPr>
            <w:tcW w:w="2154" w:type="dxa"/>
            <w:vAlign w:val="center"/>
          </w:tcPr>
          <w:p w14:paraId="27E76345"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eastAsia="vi-VN" w:bidi="vi-VN"/>
              </w:rPr>
              <w:t>Làng gốm Bát Tràng</w:t>
            </w:r>
          </w:p>
        </w:tc>
        <w:tc>
          <w:tcPr>
            <w:tcW w:w="4827" w:type="dxa"/>
            <w:vAlign w:val="center"/>
          </w:tcPr>
          <w:p w14:paraId="72D82069"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Giới thiệu một số sản phẩm gốm chủ yếu ở Biên Hòa.</w:t>
            </w:r>
          </w:p>
          <w:p w14:paraId="68604DE2"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p>
        </w:tc>
      </w:tr>
      <w:tr w:rsidR="007753FA" w:rsidRPr="007753FA" w14:paraId="42EF6ED5" w14:textId="77777777" w:rsidTr="001F4669">
        <w:tc>
          <w:tcPr>
            <w:tcW w:w="1842" w:type="dxa"/>
            <w:vAlign w:val="center"/>
          </w:tcPr>
          <w:p w14:paraId="6E01AE98" w14:textId="77777777" w:rsidR="007753FA" w:rsidRPr="007753FA" w:rsidRDefault="007753FA" w:rsidP="001F4669">
            <w:pPr>
              <w:tabs>
                <w:tab w:val="left" w:pos="828"/>
              </w:tabs>
              <w:ind w:right="9"/>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Phố xá nhộn nhịp</w:t>
            </w:r>
          </w:p>
        </w:tc>
        <w:tc>
          <w:tcPr>
            <w:tcW w:w="817" w:type="dxa"/>
            <w:vAlign w:val="center"/>
          </w:tcPr>
          <w:p w14:paraId="5193EDFC"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31</w:t>
            </w:r>
          </w:p>
        </w:tc>
        <w:tc>
          <w:tcPr>
            <w:tcW w:w="2154" w:type="dxa"/>
            <w:vAlign w:val="center"/>
          </w:tcPr>
          <w:p w14:paraId="331DC4A0" w14:textId="77777777" w:rsidR="007753FA" w:rsidRPr="007753FA" w:rsidRDefault="007753FA" w:rsidP="001F4669">
            <w:pPr>
              <w:pStyle w:val="NormalWeb"/>
              <w:spacing w:before="0" w:beforeAutospacing="0" w:after="0" w:afterAutospacing="0"/>
              <w:jc w:val="center"/>
              <w:rPr>
                <w:sz w:val="28"/>
                <w:szCs w:val="28"/>
                <w:lang w:val="vi-VN" w:eastAsia="vi-VN" w:bidi="vi-VN"/>
              </w:rPr>
            </w:pPr>
            <w:r w:rsidRPr="007753FA">
              <w:rPr>
                <w:sz w:val="28"/>
                <w:szCs w:val="28"/>
                <w:lang w:val="vi-VN" w:eastAsia="vi-VN" w:bidi="vi-VN"/>
              </w:rPr>
              <w:t>Bưu điện Thành phố Hồ Chí Minh</w:t>
            </w:r>
          </w:p>
        </w:tc>
        <w:tc>
          <w:tcPr>
            <w:tcW w:w="4827" w:type="dxa"/>
            <w:vAlign w:val="center"/>
          </w:tcPr>
          <w:p w14:paraId="180CED11" w14:textId="77777777" w:rsidR="007753FA" w:rsidRPr="007753FA" w:rsidRDefault="007753FA" w:rsidP="001F4669">
            <w:pPr>
              <w:pStyle w:val="NormalWeb"/>
              <w:tabs>
                <w:tab w:val="left" w:pos="1654"/>
              </w:tabs>
              <w:spacing w:before="0" w:beforeAutospacing="0" w:after="0" w:afterAutospacing="0"/>
              <w:rPr>
                <w:sz w:val="28"/>
                <w:szCs w:val="28"/>
                <w:lang w:val="vi-VN" w:eastAsia="vi-VN" w:bidi="vi-VN"/>
              </w:rPr>
            </w:pPr>
            <w:r w:rsidRPr="007753FA">
              <w:rPr>
                <w:b/>
                <w:bCs/>
                <w:sz w:val="28"/>
                <w:szCs w:val="28"/>
                <w:lang w:val="vi-VN" w:eastAsia="vi-VN" w:bidi="vi-VN"/>
              </w:rPr>
              <w:t>GDĐP:</w:t>
            </w:r>
            <w:r w:rsidRPr="007753FA">
              <w:rPr>
                <w:sz w:val="28"/>
                <w:szCs w:val="28"/>
                <w:lang w:val="vi-VN" w:eastAsia="vi-VN" w:bidi="vi-VN"/>
              </w:rPr>
              <w:t xml:space="preserve"> Giới thiệu Bưu điện</w:t>
            </w:r>
            <w:r w:rsidRPr="007753FA">
              <w:rPr>
                <w:sz w:val="28"/>
                <w:szCs w:val="28"/>
                <w:lang w:eastAsia="vi-VN" w:bidi="vi-VN"/>
              </w:rPr>
              <w:t xml:space="preserve"> tỉnh</w:t>
            </w:r>
            <w:r w:rsidRPr="007753FA">
              <w:rPr>
                <w:sz w:val="28"/>
                <w:szCs w:val="28"/>
                <w:lang w:val="vi-VN" w:eastAsia="vi-VN" w:bidi="vi-VN"/>
              </w:rPr>
              <w:t xml:space="preserve"> Đồng Nai</w:t>
            </w:r>
            <w:r w:rsidRPr="007753FA">
              <w:rPr>
                <w:sz w:val="28"/>
                <w:szCs w:val="28"/>
                <w:lang w:eastAsia="vi-VN" w:bidi="vi-VN"/>
              </w:rPr>
              <w:t>.</w:t>
            </w:r>
          </w:p>
        </w:tc>
      </w:tr>
    </w:tbl>
    <w:p w14:paraId="0137E2A3" w14:textId="012720F8" w:rsidR="007753FA" w:rsidRPr="007753FA" w:rsidRDefault="007753FA" w:rsidP="00A92363">
      <w:pPr>
        <w:ind w:right="-8"/>
        <w:rPr>
          <w:rFonts w:ascii="Times New Roman" w:hAnsi="Times New Roman" w:cs="Times New Roman"/>
          <w:b/>
          <w:bCs/>
          <w:sz w:val="28"/>
          <w:szCs w:val="28"/>
          <w:lang w:val="vi-VN" w:eastAsia="vi-VN"/>
        </w:rPr>
      </w:pPr>
    </w:p>
    <w:p w14:paraId="57FE2AF4" w14:textId="77777777" w:rsidR="007753FA" w:rsidRPr="007753FA" w:rsidRDefault="007753FA" w:rsidP="007753FA">
      <w:pPr>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eastAsia="vi-VN"/>
        </w:rPr>
        <w:t>2</w:t>
      </w:r>
      <w:r w:rsidRPr="007753FA">
        <w:rPr>
          <w:rFonts w:ascii="Times New Roman" w:hAnsi="Times New Roman" w:cs="Times New Roman"/>
          <w:b/>
          <w:bCs/>
          <w:sz w:val="28"/>
          <w:szCs w:val="28"/>
          <w:lang w:val="vi-VN" w:eastAsia="vi-VN"/>
        </w:rPr>
        <w:t>. Tích hợp vào môn Đạo đức:</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992"/>
        <w:gridCol w:w="2019"/>
        <w:gridCol w:w="4111"/>
      </w:tblGrid>
      <w:tr w:rsidR="007753FA" w:rsidRPr="007753FA" w14:paraId="5C66AAA0" w14:textId="77777777" w:rsidTr="001F4669">
        <w:tc>
          <w:tcPr>
            <w:tcW w:w="2518" w:type="dxa"/>
            <w:vAlign w:val="center"/>
          </w:tcPr>
          <w:p w14:paraId="67117D45"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Chủ đề</w:t>
            </w:r>
          </w:p>
        </w:tc>
        <w:tc>
          <w:tcPr>
            <w:tcW w:w="992" w:type="dxa"/>
          </w:tcPr>
          <w:p w14:paraId="24FFAAB1"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lang w:val="vi-VN"/>
              </w:rPr>
              <w:t>Tuần</w:t>
            </w:r>
          </w:p>
        </w:tc>
        <w:tc>
          <w:tcPr>
            <w:tcW w:w="2019" w:type="dxa"/>
            <w:vAlign w:val="center"/>
          </w:tcPr>
          <w:p w14:paraId="7F440DFB"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Địa chỉ tích hợp</w:t>
            </w:r>
          </w:p>
        </w:tc>
        <w:tc>
          <w:tcPr>
            <w:tcW w:w="4111" w:type="dxa"/>
            <w:vAlign w:val="center"/>
          </w:tcPr>
          <w:p w14:paraId="70D95389"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Tích hợp</w:t>
            </w:r>
          </w:p>
        </w:tc>
      </w:tr>
      <w:tr w:rsidR="007753FA" w:rsidRPr="007753FA" w14:paraId="5919E840" w14:textId="77777777" w:rsidTr="001F4669">
        <w:tc>
          <w:tcPr>
            <w:tcW w:w="2518" w:type="dxa"/>
            <w:vAlign w:val="center"/>
          </w:tcPr>
          <w:p w14:paraId="69AC9FB4" w14:textId="77777777" w:rsidR="007753FA" w:rsidRPr="007753FA" w:rsidRDefault="007753FA" w:rsidP="001F4669">
            <w:pPr>
              <w:tabs>
                <w:tab w:val="left" w:pos="1032"/>
              </w:tabs>
              <w:ind w:hanging="212"/>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Yêu thương</w:t>
            </w:r>
          </w:p>
          <w:p w14:paraId="1E77A598"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rPr>
              <w:t>gia đình</w:t>
            </w:r>
          </w:p>
        </w:tc>
        <w:tc>
          <w:tcPr>
            <w:tcW w:w="992" w:type="dxa"/>
            <w:vAlign w:val="center"/>
          </w:tcPr>
          <w:p w14:paraId="6F186C97"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bidi="ar"/>
              </w:rPr>
              <w:t>2</w:t>
            </w:r>
          </w:p>
        </w:tc>
        <w:tc>
          <w:tcPr>
            <w:tcW w:w="2019" w:type="dxa"/>
            <w:vAlign w:val="center"/>
          </w:tcPr>
          <w:p w14:paraId="170ADBC9"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rPr>
              <w:t>Mái ấm gia đình</w:t>
            </w:r>
          </w:p>
        </w:tc>
        <w:tc>
          <w:tcPr>
            <w:tcW w:w="4111" w:type="dxa"/>
            <w:vAlign w:val="center"/>
          </w:tcPr>
          <w:p w14:paraId="169E7C79" w14:textId="77777777" w:rsidR="007753FA" w:rsidRPr="007753FA" w:rsidRDefault="007753FA" w:rsidP="001F4669">
            <w:pPr>
              <w:ind w:right="-8"/>
              <w:jc w:val="both"/>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Giao tiếp, cách xưng hô giữa các thành viên trong gia đình trong một số tình huống cụ thể.</w:t>
            </w:r>
          </w:p>
        </w:tc>
      </w:tr>
      <w:tr w:rsidR="007753FA" w:rsidRPr="007753FA" w14:paraId="27D8D3FB" w14:textId="77777777" w:rsidTr="001F4669">
        <w:tc>
          <w:tcPr>
            <w:tcW w:w="2518" w:type="dxa"/>
            <w:vAlign w:val="center"/>
          </w:tcPr>
          <w:p w14:paraId="51EFC53A"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rPr>
              <w:t>Quan tâm, chăm sóc người thân trong gia đình</w:t>
            </w:r>
          </w:p>
        </w:tc>
        <w:tc>
          <w:tcPr>
            <w:tcW w:w="992" w:type="dxa"/>
            <w:vAlign w:val="center"/>
          </w:tcPr>
          <w:p w14:paraId="766E2413"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bidi="ar"/>
              </w:rPr>
              <w:t>4</w:t>
            </w:r>
          </w:p>
        </w:tc>
        <w:tc>
          <w:tcPr>
            <w:tcW w:w="2019" w:type="dxa"/>
            <w:vAlign w:val="center"/>
          </w:tcPr>
          <w:p w14:paraId="7A6ADD37"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rPr>
              <w:t>Quan tâm, chăm sóc ông bà, cha mẹ</w:t>
            </w:r>
          </w:p>
        </w:tc>
        <w:tc>
          <w:tcPr>
            <w:tcW w:w="4111" w:type="dxa"/>
          </w:tcPr>
          <w:p w14:paraId="70B591F8" w14:textId="77777777" w:rsidR="007753FA" w:rsidRPr="007753FA" w:rsidRDefault="007753FA" w:rsidP="001F4669">
            <w:pPr>
              <w:pStyle w:val="TableParagraph"/>
              <w:jc w:val="both"/>
              <w:rPr>
                <w:b/>
                <w:sz w:val="28"/>
                <w:szCs w:val="28"/>
                <w:highlight w:val="white"/>
                <w:lang w:val="vi-VN"/>
              </w:rPr>
            </w:pPr>
            <w:r w:rsidRPr="007753FA">
              <w:rPr>
                <w:b/>
                <w:bCs/>
                <w:sz w:val="28"/>
                <w:szCs w:val="28"/>
                <w:lang w:val="vi-VN" w:eastAsia="vi-VN" w:bidi="vi-VN"/>
              </w:rPr>
              <w:t xml:space="preserve">GDĐP: </w:t>
            </w:r>
            <w:r w:rsidRPr="007753FA">
              <w:rPr>
                <w:sz w:val="28"/>
                <w:szCs w:val="28"/>
                <w:lang w:val="vi-VN" w:eastAsia="vi-VN" w:bidi="vi-VN"/>
              </w:rPr>
              <w:t>Thể hiện được tình yêu thương mọi người trong gia đình.</w:t>
            </w:r>
          </w:p>
          <w:p w14:paraId="00ADD534" w14:textId="77777777" w:rsidR="007753FA" w:rsidRPr="007753FA" w:rsidRDefault="007753FA" w:rsidP="001F4669">
            <w:pPr>
              <w:ind w:right="-8"/>
              <w:jc w:val="center"/>
              <w:rPr>
                <w:rFonts w:ascii="Times New Roman" w:hAnsi="Times New Roman" w:cs="Times New Roman"/>
                <w:b/>
                <w:bCs/>
                <w:sz w:val="28"/>
                <w:szCs w:val="28"/>
                <w:lang w:val="vi-VN" w:eastAsia="vi-VN"/>
              </w:rPr>
            </w:pPr>
          </w:p>
        </w:tc>
      </w:tr>
    </w:tbl>
    <w:p w14:paraId="4448FE7B" w14:textId="77777777" w:rsidR="007753FA" w:rsidRPr="007753FA" w:rsidRDefault="007753FA" w:rsidP="007753FA">
      <w:pPr>
        <w:ind w:right="-8"/>
        <w:jc w:val="center"/>
        <w:rPr>
          <w:rFonts w:ascii="Times New Roman" w:hAnsi="Times New Roman" w:cs="Times New Roman"/>
          <w:b/>
          <w:bCs/>
          <w:sz w:val="28"/>
          <w:szCs w:val="28"/>
          <w:lang w:eastAsia="vi-VN"/>
        </w:rPr>
      </w:pPr>
    </w:p>
    <w:p w14:paraId="3F577FCD" w14:textId="033987B0" w:rsidR="007753FA" w:rsidRPr="007753FA" w:rsidRDefault="007753FA" w:rsidP="007753FA">
      <w:pPr>
        <w:ind w:left="567" w:right="-8"/>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eastAsia="vi-VN"/>
        </w:rPr>
        <w:t>3.</w:t>
      </w:r>
      <w:r w:rsidR="00A92363">
        <w:rPr>
          <w:rFonts w:ascii="Times New Roman" w:hAnsi="Times New Roman" w:cs="Times New Roman"/>
          <w:b/>
          <w:bCs/>
          <w:sz w:val="28"/>
          <w:szCs w:val="28"/>
          <w:lang w:val="vi-VN" w:eastAsia="vi-VN"/>
        </w:rPr>
        <w:t xml:space="preserve"> </w:t>
      </w:r>
      <w:r w:rsidRPr="007753FA">
        <w:rPr>
          <w:rFonts w:ascii="Times New Roman" w:hAnsi="Times New Roman" w:cs="Times New Roman"/>
          <w:b/>
          <w:bCs/>
          <w:sz w:val="28"/>
          <w:szCs w:val="28"/>
          <w:lang w:val="vi-VN" w:eastAsia="vi-VN"/>
        </w:rPr>
        <w:t>Tích hợp vào môn Tự nhiên và xã hội</w:t>
      </w:r>
    </w:p>
    <w:tbl>
      <w:tblPr>
        <w:tblW w:w="96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245"/>
        <w:gridCol w:w="1807"/>
        <w:gridCol w:w="4678"/>
      </w:tblGrid>
      <w:tr w:rsidR="007753FA" w:rsidRPr="007753FA" w14:paraId="7D90766E" w14:textId="77777777" w:rsidTr="001F4669">
        <w:trPr>
          <w:trHeight w:val="370"/>
        </w:trPr>
        <w:tc>
          <w:tcPr>
            <w:tcW w:w="1874" w:type="dxa"/>
            <w:vAlign w:val="center"/>
          </w:tcPr>
          <w:p w14:paraId="04BB8A82"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Chủ đề</w:t>
            </w:r>
          </w:p>
        </w:tc>
        <w:tc>
          <w:tcPr>
            <w:tcW w:w="1245" w:type="dxa"/>
          </w:tcPr>
          <w:p w14:paraId="29BD5952"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lang w:val="vi-VN"/>
              </w:rPr>
              <w:t>Tuần</w:t>
            </w:r>
          </w:p>
        </w:tc>
        <w:tc>
          <w:tcPr>
            <w:tcW w:w="1807" w:type="dxa"/>
            <w:vAlign w:val="center"/>
          </w:tcPr>
          <w:p w14:paraId="60186C30"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Địa chỉ tích hợp</w:t>
            </w:r>
          </w:p>
        </w:tc>
        <w:tc>
          <w:tcPr>
            <w:tcW w:w="4678" w:type="dxa"/>
            <w:vAlign w:val="center"/>
          </w:tcPr>
          <w:p w14:paraId="23FB5FA1"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Tích hợp</w:t>
            </w:r>
          </w:p>
        </w:tc>
      </w:tr>
      <w:tr w:rsidR="007753FA" w:rsidRPr="007753FA" w14:paraId="42A36129" w14:textId="77777777" w:rsidTr="001F4669">
        <w:trPr>
          <w:trHeight w:val="638"/>
        </w:trPr>
        <w:tc>
          <w:tcPr>
            <w:tcW w:w="1874" w:type="dxa"/>
            <w:vMerge w:val="restart"/>
            <w:vAlign w:val="center"/>
          </w:tcPr>
          <w:p w14:paraId="2A1C5D16" w14:textId="77777777" w:rsidR="007753FA" w:rsidRPr="007753FA" w:rsidRDefault="007753FA" w:rsidP="001F4669">
            <w:pPr>
              <w:tabs>
                <w:tab w:val="left" w:pos="828"/>
              </w:tabs>
              <w:ind w:right="9"/>
              <w:jc w:val="center"/>
              <w:rPr>
                <w:rFonts w:ascii="Times New Roman" w:eastAsia="Calibri" w:hAnsi="Times New Roman" w:cs="Times New Roman"/>
                <w:sz w:val="28"/>
                <w:szCs w:val="28"/>
              </w:rPr>
            </w:pPr>
          </w:p>
          <w:p w14:paraId="1D2BEA0A" w14:textId="77777777" w:rsidR="007753FA" w:rsidRPr="007753FA" w:rsidRDefault="007753FA" w:rsidP="001F4669">
            <w:pPr>
              <w:tabs>
                <w:tab w:val="left" w:pos="828"/>
              </w:tabs>
              <w:ind w:right="9"/>
              <w:jc w:val="center"/>
              <w:rPr>
                <w:rFonts w:ascii="Times New Roman" w:eastAsia="Calibri" w:hAnsi="Times New Roman" w:cs="Times New Roman"/>
                <w:sz w:val="28"/>
                <w:szCs w:val="28"/>
              </w:rPr>
            </w:pPr>
            <w:r w:rsidRPr="007753FA">
              <w:rPr>
                <w:rFonts w:ascii="Times New Roman" w:eastAsia="Calibri" w:hAnsi="Times New Roman" w:cs="Times New Roman"/>
                <w:sz w:val="28"/>
                <w:szCs w:val="28"/>
              </w:rPr>
              <w:t>Gia đình</w:t>
            </w:r>
          </w:p>
          <w:p w14:paraId="38BE3B54"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1245" w:type="dxa"/>
            <w:vMerge w:val="restart"/>
            <w:vAlign w:val="center"/>
          </w:tcPr>
          <w:p w14:paraId="74F6DA1B"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1</w:t>
            </w:r>
          </w:p>
        </w:tc>
        <w:tc>
          <w:tcPr>
            <w:tcW w:w="1807" w:type="dxa"/>
          </w:tcPr>
          <w:p w14:paraId="3D1A40C9"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pt-BR"/>
              </w:rPr>
              <w:t>Gia đình của em</w:t>
            </w:r>
            <w:r w:rsidRPr="007753FA">
              <w:rPr>
                <w:rFonts w:ascii="Times New Roman" w:hAnsi="Times New Roman" w:cs="Times New Roman"/>
                <w:sz w:val="28"/>
                <w:szCs w:val="28"/>
                <w:lang w:val="vi-VN"/>
              </w:rPr>
              <w:t xml:space="preserve"> (tiết 1)</w:t>
            </w:r>
          </w:p>
        </w:tc>
        <w:tc>
          <w:tcPr>
            <w:tcW w:w="4678" w:type="dxa"/>
          </w:tcPr>
          <w:p w14:paraId="333425FA" w14:textId="77777777" w:rsidR="007753FA" w:rsidRPr="007753FA" w:rsidRDefault="007753FA" w:rsidP="001F4669">
            <w:pPr>
              <w:jc w:val="both"/>
              <w:rPr>
                <w:rFonts w:ascii="Times New Roman" w:hAnsi="Times New Roman" w:cs="Times New Roman"/>
                <w:sz w:val="28"/>
                <w:szCs w:val="28"/>
                <w:lang w:val="vi-VN"/>
              </w:rPr>
            </w:pP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Gia đình em</w:t>
            </w:r>
          </w:p>
          <w:p w14:paraId="72A1C22E" w14:textId="77777777" w:rsidR="007753FA" w:rsidRPr="007753FA" w:rsidRDefault="007753FA" w:rsidP="001F4669">
            <w:pPr>
              <w:ind w:right="-8"/>
              <w:jc w:val="both"/>
              <w:rPr>
                <w:rFonts w:ascii="Times New Roman" w:hAnsi="Times New Roman" w:cs="Times New Roman"/>
                <w:b/>
                <w:bCs/>
                <w:sz w:val="28"/>
                <w:szCs w:val="28"/>
                <w:lang w:val="vi-VN" w:eastAsia="vi-VN"/>
              </w:rPr>
            </w:pPr>
            <w:r w:rsidRPr="007753FA">
              <w:rPr>
                <w:rFonts w:ascii="Times New Roman" w:eastAsia="Calibri" w:hAnsi="Times New Roman" w:cs="Times New Roman"/>
                <w:sz w:val="28"/>
                <w:szCs w:val="28"/>
                <w:lang w:val="vi-VN"/>
              </w:rPr>
              <w:t>- Giới thiệu về gia đình</w:t>
            </w:r>
          </w:p>
        </w:tc>
      </w:tr>
      <w:tr w:rsidR="007753FA" w:rsidRPr="007753FA" w14:paraId="77F75A32" w14:textId="77777777" w:rsidTr="001F4669">
        <w:trPr>
          <w:trHeight w:val="638"/>
        </w:trPr>
        <w:tc>
          <w:tcPr>
            <w:tcW w:w="1874" w:type="dxa"/>
            <w:vMerge/>
          </w:tcPr>
          <w:p w14:paraId="10D344E1" w14:textId="77777777" w:rsidR="007753FA" w:rsidRPr="007753FA" w:rsidRDefault="007753FA" w:rsidP="001F4669">
            <w:pPr>
              <w:tabs>
                <w:tab w:val="left" w:pos="828"/>
              </w:tabs>
              <w:ind w:right="9"/>
              <w:jc w:val="center"/>
              <w:rPr>
                <w:rFonts w:ascii="Times New Roman" w:eastAsia="Calibri" w:hAnsi="Times New Roman" w:cs="Times New Roman"/>
                <w:sz w:val="28"/>
                <w:szCs w:val="28"/>
                <w:lang w:val="vi-VN"/>
              </w:rPr>
            </w:pPr>
          </w:p>
        </w:tc>
        <w:tc>
          <w:tcPr>
            <w:tcW w:w="1245" w:type="dxa"/>
            <w:vMerge/>
          </w:tcPr>
          <w:p w14:paraId="14061D32"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1807" w:type="dxa"/>
          </w:tcPr>
          <w:p w14:paraId="499AB625" w14:textId="77777777" w:rsidR="007753FA" w:rsidRPr="007753FA" w:rsidRDefault="007753FA" w:rsidP="001F4669">
            <w:pPr>
              <w:ind w:right="-8"/>
              <w:jc w:val="center"/>
              <w:rPr>
                <w:rFonts w:ascii="Times New Roman" w:hAnsi="Times New Roman" w:cs="Times New Roman"/>
                <w:sz w:val="28"/>
                <w:szCs w:val="28"/>
                <w:lang w:val="pt-BR"/>
              </w:rPr>
            </w:pPr>
            <w:r w:rsidRPr="007753FA">
              <w:rPr>
                <w:rFonts w:ascii="Times New Roman" w:hAnsi="Times New Roman" w:cs="Times New Roman"/>
                <w:sz w:val="28"/>
                <w:szCs w:val="28"/>
                <w:lang w:val="pt-BR"/>
              </w:rPr>
              <w:t>Gia đình của em</w:t>
            </w:r>
            <w:r w:rsidRPr="007753FA">
              <w:rPr>
                <w:rFonts w:ascii="Times New Roman" w:hAnsi="Times New Roman" w:cs="Times New Roman"/>
                <w:sz w:val="28"/>
                <w:szCs w:val="28"/>
                <w:lang w:val="vi-VN"/>
              </w:rPr>
              <w:t xml:space="preserve"> ( tiết 2)</w:t>
            </w:r>
          </w:p>
        </w:tc>
        <w:tc>
          <w:tcPr>
            <w:tcW w:w="4678" w:type="dxa"/>
          </w:tcPr>
          <w:p w14:paraId="4F4A7F02" w14:textId="77777777" w:rsidR="007753FA" w:rsidRPr="007753FA" w:rsidRDefault="007753FA" w:rsidP="001F4669">
            <w:pPr>
              <w:jc w:val="center"/>
              <w:rPr>
                <w:rFonts w:ascii="Times New Roman" w:hAnsi="Times New Roman" w:cs="Times New Roman"/>
                <w:b/>
                <w:sz w:val="28"/>
                <w:szCs w:val="28"/>
                <w:lang w:val="vi-VN"/>
              </w:rPr>
            </w:pP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Giao tiếp, cách xưng hô giữa các thành viên trong gia đình trong một số tình huống cụ thể.</w:t>
            </w:r>
          </w:p>
        </w:tc>
      </w:tr>
      <w:tr w:rsidR="007753FA" w:rsidRPr="007753FA" w14:paraId="15ADC9FC" w14:textId="77777777" w:rsidTr="001F4669">
        <w:trPr>
          <w:trHeight w:val="413"/>
        </w:trPr>
        <w:tc>
          <w:tcPr>
            <w:tcW w:w="1874" w:type="dxa"/>
            <w:vMerge w:val="restart"/>
          </w:tcPr>
          <w:p w14:paraId="674C34A3" w14:textId="77777777" w:rsidR="007753FA" w:rsidRPr="007753FA" w:rsidRDefault="007753FA" w:rsidP="001F4669">
            <w:pPr>
              <w:tabs>
                <w:tab w:val="left" w:pos="828"/>
              </w:tabs>
              <w:ind w:right="9"/>
              <w:jc w:val="center"/>
              <w:rPr>
                <w:rFonts w:ascii="Times New Roman" w:eastAsia="Calibri" w:hAnsi="Times New Roman" w:cs="Times New Roman"/>
                <w:sz w:val="28"/>
                <w:szCs w:val="28"/>
                <w:lang w:val="pt-BR"/>
              </w:rPr>
            </w:pPr>
          </w:p>
          <w:p w14:paraId="718C3072" w14:textId="77777777" w:rsidR="007753FA" w:rsidRPr="007753FA" w:rsidRDefault="007753FA" w:rsidP="001F4669">
            <w:pPr>
              <w:tabs>
                <w:tab w:val="left" w:pos="828"/>
              </w:tabs>
              <w:ind w:right="9"/>
              <w:jc w:val="center"/>
              <w:rPr>
                <w:rFonts w:ascii="Times New Roman" w:eastAsia="Calibri" w:hAnsi="Times New Roman" w:cs="Times New Roman"/>
                <w:sz w:val="28"/>
                <w:szCs w:val="28"/>
                <w:lang w:val="pt-BR"/>
              </w:rPr>
            </w:pPr>
          </w:p>
          <w:p w14:paraId="2A2B8073"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eastAsia="Calibri" w:hAnsi="Times New Roman" w:cs="Times New Roman"/>
                <w:sz w:val="28"/>
                <w:szCs w:val="28"/>
              </w:rPr>
              <w:t>Cộng đồng</w:t>
            </w:r>
          </w:p>
        </w:tc>
        <w:tc>
          <w:tcPr>
            <w:tcW w:w="1245" w:type="dxa"/>
            <w:vAlign w:val="center"/>
          </w:tcPr>
          <w:p w14:paraId="61EB7924"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11</w:t>
            </w:r>
          </w:p>
        </w:tc>
        <w:tc>
          <w:tcPr>
            <w:tcW w:w="1807" w:type="dxa"/>
            <w:vAlign w:val="center"/>
          </w:tcPr>
          <w:p w14:paraId="21935137"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eastAsia="Calibri" w:hAnsi="Times New Roman" w:cs="Times New Roman"/>
                <w:w w:val="95"/>
                <w:sz w:val="28"/>
                <w:szCs w:val="28"/>
                <w:lang w:val="pt-BR"/>
              </w:rPr>
              <w:t xml:space="preserve">Nơi </w:t>
            </w:r>
            <w:r w:rsidRPr="007753FA">
              <w:rPr>
                <w:rFonts w:ascii="Times New Roman" w:eastAsia="Calibri" w:hAnsi="Times New Roman" w:cs="Times New Roman"/>
                <w:sz w:val="28"/>
                <w:szCs w:val="28"/>
                <w:lang w:val="pt-BR"/>
              </w:rPr>
              <w:t>em sinh sống (tiết 1)</w:t>
            </w:r>
          </w:p>
        </w:tc>
        <w:tc>
          <w:tcPr>
            <w:tcW w:w="4678" w:type="dxa"/>
            <w:vAlign w:val="center"/>
          </w:tcPr>
          <w:p w14:paraId="2B9F7D7A" w14:textId="77777777" w:rsidR="007753FA" w:rsidRPr="007753FA" w:rsidRDefault="007753FA" w:rsidP="001F4669">
            <w:pPr>
              <w:ind w:right="-8"/>
              <w:rPr>
                <w:rFonts w:ascii="Times New Roman" w:hAnsi="Times New Roman" w:cs="Times New Roman"/>
                <w:b/>
                <w:sz w:val="28"/>
                <w:szCs w:val="28"/>
                <w:lang w:val="vi-VN" w:eastAsia="vi-VN" w:bidi="vi-VN"/>
              </w:rPr>
            </w:pPr>
            <w:r w:rsidRPr="007753FA">
              <w:rPr>
                <w:rFonts w:ascii="Times New Roman" w:hAnsi="Times New Roman" w:cs="Times New Roman"/>
                <w:b/>
                <w:sz w:val="28"/>
                <w:szCs w:val="28"/>
                <w:lang w:val="vi-VN" w:eastAsia="vi-VN" w:bidi="vi-VN"/>
              </w:rPr>
              <w:t xml:space="preserve">GDĐP </w:t>
            </w:r>
          </w:p>
          <w:p w14:paraId="209D8AA3" w14:textId="77777777" w:rsidR="007753FA" w:rsidRPr="007753FA" w:rsidRDefault="007753FA" w:rsidP="001F4669">
            <w:pPr>
              <w:ind w:right="-8"/>
              <w:rPr>
                <w:rFonts w:ascii="Times New Roman" w:hAnsi="Times New Roman" w:cs="Times New Roman"/>
                <w:bCs/>
                <w:sz w:val="28"/>
                <w:szCs w:val="28"/>
                <w:lang w:val="vi-VN" w:eastAsia="vi-VN" w:bidi="vi-VN"/>
              </w:rPr>
            </w:pPr>
            <w:r w:rsidRPr="007753FA">
              <w:rPr>
                <w:rFonts w:ascii="Times New Roman" w:hAnsi="Times New Roman" w:cs="Times New Roman"/>
                <w:b/>
                <w:sz w:val="28"/>
                <w:szCs w:val="28"/>
                <w:lang w:val="vi-VN" w:eastAsia="vi-VN" w:bidi="vi-VN"/>
              </w:rPr>
              <w:t xml:space="preserve">- </w:t>
            </w:r>
            <w:r w:rsidRPr="007753FA">
              <w:rPr>
                <w:rFonts w:ascii="Times New Roman" w:hAnsi="Times New Roman" w:cs="Times New Roman"/>
                <w:bCs/>
                <w:sz w:val="28"/>
                <w:szCs w:val="28"/>
                <w:lang w:val="vi-VN" w:eastAsia="vi-VN" w:bidi="vi-VN"/>
              </w:rPr>
              <w:t>GT một số địa điểm nổi bật của Đồng Nai: Khu du lịch Bửu Long, Thác Giang Điền, vườn quốc gia Cát Tiên</w:t>
            </w:r>
          </w:p>
          <w:p w14:paraId="56DC5678" w14:textId="77777777" w:rsidR="007753FA" w:rsidRPr="007753FA" w:rsidRDefault="007753FA" w:rsidP="001F4669">
            <w:pPr>
              <w:pStyle w:val="NormalWeb"/>
              <w:spacing w:before="0" w:beforeAutospacing="0" w:after="0" w:afterAutospacing="0"/>
              <w:rPr>
                <w:sz w:val="28"/>
                <w:szCs w:val="28"/>
                <w:lang w:val="vi-VN"/>
              </w:rPr>
            </w:pPr>
            <w:r w:rsidRPr="007753FA">
              <w:rPr>
                <w:sz w:val="28"/>
                <w:szCs w:val="28"/>
                <w:lang w:val="vi-VN"/>
              </w:rPr>
              <w:lastRenderedPageBreak/>
              <w:t xml:space="preserve">- Biết được tên xã/phường nơi học sinh ở (bổ sung) </w:t>
            </w:r>
          </w:p>
          <w:p w14:paraId="5DEE2FD4" w14:textId="77777777" w:rsidR="007753FA" w:rsidRPr="007753FA" w:rsidRDefault="007753FA" w:rsidP="001F4669">
            <w:pPr>
              <w:ind w:right="-8"/>
              <w:jc w:val="center"/>
              <w:rPr>
                <w:rFonts w:ascii="Times New Roman" w:hAnsi="Times New Roman" w:cs="Times New Roman"/>
                <w:b/>
                <w:bCs/>
                <w:sz w:val="28"/>
                <w:szCs w:val="28"/>
                <w:lang w:val="vi-VN" w:eastAsia="vi-VN"/>
              </w:rPr>
            </w:pPr>
          </w:p>
        </w:tc>
      </w:tr>
      <w:tr w:rsidR="007753FA" w:rsidRPr="007753FA" w14:paraId="0C4098B4" w14:textId="77777777" w:rsidTr="001F4669">
        <w:trPr>
          <w:trHeight w:val="413"/>
        </w:trPr>
        <w:tc>
          <w:tcPr>
            <w:tcW w:w="1874" w:type="dxa"/>
            <w:vMerge/>
          </w:tcPr>
          <w:p w14:paraId="472A8696"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1245" w:type="dxa"/>
          </w:tcPr>
          <w:p w14:paraId="457A119E"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1807" w:type="dxa"/>
            <w:vAlign w:val="center"/>
          </w:tcPr>
          <w:p w14:paraId="7702AE2A"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eastAsia="Calibri" w:hAnsi="Times New Roman" w:cs="Times New Roman"/>
                <w:w w:val="95"/>
                <w:sz w:val="28"/>
                <w:szCs w:val="28"/>
                <w:lang w:val="pt-BR"/>
              </w:rPr>
              <w:t xml:space="preserve">Nơi </w:t>
            </w:r>
            <w:r w:rsidRPr="007753FA">
              <w:rPr>
                <w:rFonts w:ascii="Times New Roman" w:eastAsia="Calibri" w:hAnsi="Times New Roman" w:cs="Times New Roman"/>
                <w:sz w:val="28"/>
                <w:szCs w:val="28"/>
                <w:lang w:val="pt-BR"/>
              </w:rPr>
              <w:t>em sinh sống (tiết 2)</w:t>
            </w:r>
          </w:p>
        </w:tc>
        <w:tc>
          <w:tcPr>
            <w:tcW w:w="4678" w:type="dxa"/>
            <w:vAlign w:val="center"/>
          </w:tcPr>
          <w:p w14:paraId="3CE0844F"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sz w:val="28"/>
                <w:szCs w:val="28"/>
                <w:lang w:val="vi-VN" w:eastAsia="vi-VN" w:bidi="vi-VN"/>
              </w:rPr>
              <w:t xml:space="preserve">GDĐP: </w:t>
            </w:r>
            <w:r w:rsidRPr="007753FA">
              <w:rPr>
                <w:rFonts w:ascii="Times New Roman" w:hAnsi="Times New Roman" w:cs="Times New Roman"/>
                <w:bCs/>
                <w:sz w:val="28"/>
                <w:szCs w:val="28"/>
                <w:lang w:val="vi-VN" w:eastAsia="vi-VN" w:bidi="vi-VN"/>
              </w:rPr>
              <w:t xml:space="preserve"> GT di tích lịch sử: Đền thờ Nguyễn Hữu Cảnh, Văn miếu Trấn Biên, chiến khu Đ ở Vĩnh Cửu.</w:t>
            </w:r>
          </w:p>
        </w:tc>
      </w:tr>
      <w:tr w:rsidR="007753FA" w:rsidRPr="007753FA" w14:paraId="5EB8558B" w14:textId="77777777" w:rsidTr="001F4669">
        <w:trPr>
          <w:trHeight w:val="413"/>
        </w:trPr>
        <w:tc>
          <w:tcPr>
            <w:tcW w:w="1874" w:type="dxa"/>
            <w:vAlign w:val="center"/>
          </w:tcPr>
          <w:p w14:paraId="252EE83D"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eastAsia="Calibri" w:hAnsi="Times New Roman" w:cs="Times New Roman"/>
                <w:sz w:val="28"/>
                <w:szCs w:val="28"/>
                <w:lang w:val="vi-VN"/>
              </w:rPr>
              <w:t>Cộng đồng địa phương</w:t>
            </w:r>
          </w:p>
        </w:tc>
        <w:tc>
          <w:tcPr>
            <w:tcW w:w="1245" w:type="dxa"/>
            <w:vAlign w:val="center"/>
          </w:tcPr>
          <w:p w14:paraId="13904481"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eastAsia="Calibri" w:hAnsi="Times New Roman" w:cs="Times New Roman"/>
                <w:sz w:val="28"/>
                <w:szCs w:val="28"/>
              </w:rPr>
              <w:t>12</w:t>
            </w:r>
          </w:p>
        </w:tc>
        <w:tc>
          <w:tcPr>
            <w:tcW w:w="1807" w:type="dxa"/>
            <w:vAlign w:val="center"/>
          </w:tcPr>
          <w:p w14:paraId="20A0C243" w14:textId="77777777" w:rsidR="007753FA" w:rsidRPr="007753FA" w:rsidRDefault="007753FA" w:rsidP="001F4669">
            <w:pPr>
              <w:ind w:right="-8"/>
              <w:jc w:val="center"/>
              <w:rPr>
                <w:rFonts w:ascii="Times New Roman" w:eastAsia="Calibri" w:hAnsi="Times New Roman" w:cs="Times New Roman"/>
                <w:w w:val="95"/>
                <w:sz w:val="28"/>
                <w:szCs w:val="28"/>
              </w:rPr>
            </w:pPr>
            <w:r w:rsidRPr="007753FA">
              <w:rPr>
                <w:rFonts w:ascii="Times New Roman" w:eastAsia="Calibri" w:hAnsi="Times New Roman" w:cs="Times New Roman"/>
                <w:sz w:val="28"/>
                <w:szCs w:val="28"/>
              </w:rPr>
              <w:t>Công</w:t>
            </w:r>
            <w:r w:rsidRPr="007753FA">
              <w:rPr>
                <w:rFonts w:ascii="Times New Roman" w:eastAsia="Calibri" w:hAnsi="Times New Roman" w:cs="Times New Roman"/>
                <w:spacing w:val="-3"/>
                <w:sz w:val="28"/>
                <w:szCs w:val="28"/>
              </w:rPr>
              <w:t xml:space="preserve"> </w:t>
            </w:r>
            <w:r w:rsidRPr="007753FA">
              <w:rPr>
                <w:rFonts w:ascii="Times New Roman" w:eastAsia="Calibri" w:hAnsi="Times New Roman" w:cs="Times New Roman"/>
                <w:sz w:val="28"/>
                <w:szCs w:val="28"/>
              </w:rPr>
              <w:t>việc</w:t>
            </w:r>
            <w:r w:rsidRPr="007753FA">
              <w:rPr>
                <w:rFonts w:ascii="Times New Roman" w:eastAsia="Calibri" w:hAnsi="Times New Roman" w:cs="Times New Roman"/>
                <w:spacing w:val="-1"/>
                <w:sz w:val="28"/>
                <w:szCs w:val="28"/>
              </w:rPr>
              <w:t xml:space="preserve"> </w:t>
            </w:r>
            <w:r w:rsidRPr="007753FA">
              <w:rPr>
                <w:rFonts w:ascii="Times New Roman" w:eastAsia="Calibri" w:hAnsi="Times New Roman" w:cs="Times New Roman"/>
                <w:sz w:val="28"/>
                <w:szCs w:val="28"/>
              </w:rPr>
              <w:t>tro</w:t>
            </w:r>
            <w:r w:rsidRPr="007753FA">
              <w:rPr>
                <w:rFonts w:ascii="Times New Roman" w:eastAsia="Calibri" w:hAnsi="Times New Roman" w:cs="Times New Roman"/>
                <w:spacing w:val="1"/>
                <w:sz w:val="28"/>
                <w:szCs w:val="28"/>
              </w:rPr>
              <w:t>n</w:t>
            </w:r>
            <w:r w:rsidRPr="007753FA">
              <w:rPr>
                <w:rFonts w:ascii="Times New Roman" w:eastAsia="Calibri" w:hAnsi="Times New Roman" w:cs="Times New Roman"/>
                <w:sz w:val="28"/>
                <w:szCs w:val="28"/>
              </w:rPr>
              <w:t>g</w:t>
            </w:r>
            <w:r w:rsidRPr="007753FA">
              <w:rPr>
                <w:rFonts w:ascii="Times New Roman" w:eastAsia="Calibri" w:hAnsi="Times New Roman" w:cs="Times New Roman"/>
                <w:spacing w:val="-1"/>
                <w:sz w:val="28"/>
                <w:szCs w:val="28"/>
              </w:rPr>
              <w:t xml:space="preserve"> c</w:t>
            </w:r>
            <w:r w:rsidRPr="007753FA">
              <w:rPr>
                <w:rFonts w:ascii="Times New Roman" w:eastAsia="Calibri" w:hAnsi="Times New Roman" w:cs="Times New Roman"/>
                <w:sz w:val="28"/>
                <w:szCs w:val="28"/>
              </w:rPr>
              <w:t>ộng</w:t>
            </w:r>
            <w:r w:rsidRPr="007753FA">
              <w:rPr>
                <w:rFonts w:ascii="Times New Roman" w:eastAsia="Calibri" w:hAnsi="Times New Roman" w:cs="Times New Roman"/>
                <w:spacing w:val="-3"/>
                <w:sz w:val="28"/>
                <w:szCs w:val="28"/>
              </w:rPr>
              <w:t xml:space="preserve"> </w:t>
            </w:r>
            <w:r w:rsidRPr="007753FA">
              <w:rPr>
                <w:rFonts w:ascii="Times New Roman" w:eastAsia="Calibri" w:hAnsi="Times New Roman" w:cs="Times New Roman"/>
                <w:sz w:val="28"/>
                <w:szCs w:val="28"/>
              </w:rPr>
              <w:t>đồ</w:t>
            </w:r>
            <w:r w:rsidRPr="007753FA">
              <w:rPr>
                <w:rFonts w:ascii="Times New Roman" w:eastAsia="Calibri" w:hAnsi="Times New Roman" w:cs="Times New Roman"/>
                <w:spacing w:val="2"/>
                <w:sz w:val="28"/>
                <w:szCs w:val="28"/>
              </w:rPr>
              <w:t xml:space="preserve">ng </w:t>
            </w:r>
            <w:r w:rsidRPr="007753FA">
              <w:rPr>
                <w:rFonts w:ascii="Times New Roman" w:eastAsia="Calibri" w:hAnsi="Times New Roman" w:cs="Times New Roman"/>
                <w:sz w:val="28"/>
                <w:szCs w:val="28"/>
              </w:rPr>
              <w:t>(tiết 1)</w:t>
            </w:r>
          </w:p>
        </w:tc>
        <w:tc>
          <w:tcPr>
            <w:tcW w:w="4678" w:type="dxa"/>
            <w:vAlign w:val="center"/>
          </w:tcPr>
          <w:p w14:paraId="52493D0F" w14:textId="77777777" w:rsidR="007753FA" w:rsidRPr="007753FA" w:rsidRDefault="007753FA" w:rsidP="001F4669">
            <w:pPr>
              <w:ind w:right="-8"/>
              <w:jc w:val="center"/>
              <w:rPr>
                <w:rFonts w:ascii="Times New Roman" w:hAnsi="Times New Roman" w:cs="Times New Roman"/>
                <w:b/>
                <w:sz w:val="28"/>
                <w:szCs w:val="28"/>
                <w:lang w:val="vi-VN" w:eastAsia="vi-VN" w:bidi="vi-VN"/>
              </w:rPr>
            </w:pPr>
            <w:r w:rsidRPr="007753FA">
              <w:rPr>
                <w:rFonts w:ascii="Times New Roman" w:hAnsi="Times New Roman" w:cs="Times New Roman"/>
                <w:b/>
                <w:sz w:val="28"/>
                <w:szCs w:val="28"/>
                <w:lang w:val="vi-VN" w:eastAsia="vi-VN" w:bidi="vi-VN"/>
              </w:rPr>
              <w:t xml:space="preserve">GDĐP: </w:t>
            </w:r>
            <w:r w:rsidRPr="007753FA">
              <w:rPr>
                <w:rFonts w:ascii="Times New Roman" w:hAnsi="Times New Roman" w:cs="Times New Roman"/>
                <w:bCs/>
                <w:sz w:val="28"/>
                <w:szCs w:val="28"/>
                <w:lang w:val="vi-VN" w:eastAsia="vi-VN" w:bidi="vi-VN"/>
              </w:rPr>
              <w:t>GT nghề truyền thống Gốm mỹ nghệ Biên Hòa. (giới thiệu một số sản phẩm gốm chủ yếu)</w:t>
            </w:r>
          </w:p>
        </w:tc>
      </w:tr>
      <w:tr w:rsidR="007753FA" w:rsidRPr="007753FA" w14:paraId="6594D677" w14:textId="77777777" w:rsidTr="001F4669">
        <w:trPr>
          <w:trHeight w:val="413"/>
        </w:trPr>
        <w:tc>
          <w:tcPr>
            <w:tcW w:w="1874" w:type="dxa"/>
          </w:tcPr>
          <w:p w14:paraId="60B6A151" w14:textId="77777777" w:rsidR="007753FA" w:rsidRPr="007753FA" w:rsidRDefault="007753FA" w:rsidP="001F4669">
            <w:pPr>
              <w:ind w:right="-8"/>
              <w:jc w:val="center"/>
              <w:rPr>
                <w:rFonts w:ascii="Times New Roman" w:eastAsia="Calibri" w:hAnsi="Times New Roman" w:cs="Times New Roman"/>
                <w:sz w:val="28"/>
                <w:szCs w:val="28"/>
                <w:lang w:val="vi-VN"/>
              </w:rPr>
            </w:pPr>
          </w:p>
        </w:tc>
        <w:tc>
          <w:tcPr>
            <w:tcW w:w="1245" w:type="dxa"/>
            <w:vAlign w:val="center"/>
          </w:tcPr>
          <w:p w14:paraId="595788E0" w14:textId="77777777" w:rsidR="007753FA" w:rsidRPr="007753FA" w:rsidRDefault="007753FA" w:rsidP="001F4669">
            <w:pPr>
              <w:ind w:right="-8"/>
              <w:jc w:val="center"/>
              <w:rPr>
                <w:rFonts w:ascii="Times New Roman" w:eastAsia="Calibri" w:hAnsi="Times New Roman" w:cs="Times New Roman"/>
                <w:sz w:val="28"/>
                <w:szCs w:val="28"/>
              </w:rPr>
            </w:pPr>
            <w:r w:rsidRPr="007753FA">
              <w:rPr>
                <w:rFonts w:ascii="Times New Roman" w:eastAsia="Calibri" w:hAnsi="Times New Roman" w:cs="Times New Roman"/>
                <w:sz w:val="28"/>
                <w:szCs w:val="28"/>
              </w:rPr>
              <w:t>35</w:t>
            </w:r>
          </w:p>
        </w:tc>
        <w:tc>
          <w:tcPr>
            <w:tcW w:w="1807" w:type="dxa"/>
            <w:vAlign w:val="center"/>
          </w:tcPr>
          <w:p w14:paraId="0E2ADB29" w14:textId="77777777" w:rsidR="007753FA" w:rsidRPr="007753FA" w:rsidRDefault="007753FA" w:rsidP="001F4669">
            <w:pPr>
              <w:ind w:right="-8"/>
              <w:jc w:val="center"/>
              <w:rPr>
                <w:rFonts w:ascii="Times New Roman" w:eastAsia="Calibri" w:hAnsi="Times New Roman" w:cs="Times New Roman"/>
                <w:sz w:val="28"/>
                <w:szCs w:val="28"/>
              </w:rPr>
            </w:pPr>
            <w:r w:rsidRPr="007753FA">
              <w:rPr>
                <w:rFonts w:ascii="Times New Roman" w:eastAsia="Calibri" w:hAnsi="Times New Roman" w:cs="Times New Roman"/>
                <w:sz w:val="28"/>
                <w:szCs w:val="28"/>
              </w:rPr>
              <w:t>Ôn tập – Đánh giá cuối kì (tiết 3)</w:t>
            </w:r>
          </w:p>
        </w:tc>
        <w:tc>
          <w:tcPr>
            <w:tcW w:w="4678" w:type="dxa"/>
            <w:vAlign w:val="center"/>
          </w:tcPr>
          <w:p w14:paraId="1D2668F2" w14:textId="77777777" w:rsidR="007753FA" w:rsidRPr="007753FA" w:rsidRDefault="007753FA" w:rsidP="001F4669">
            <w:pPr>
              <w:ind w:right="-8"/>
              <w:jc w:val="both"/>
              <w:rPr>
                <w:rFonts w:ascii="Times New Roman" w:hAnsi="Times New Roman" w:cs="Times New Roman"/>
                <w:b/>
                <w:sz w:val="28"/>
                <w:szCs w:val="28"/>
                <w:lang w:val="vi-VN" w:eastAsia="vi-VN" w:bidi="vi-VN"/>
              </w:rPr>
            </w:pPr>
            <w:r w:rsidRPr="007753FA">
              <w:rPr>
                <w:rFonts w:ascii="Times New Roman" w:eastAsia="Calibri" w:hAnsi="Times New Roman" w:cs="Times New Roman"/>
                <w:b/>
                <w:sz w:val="28"/>
                <w:szCs w:val="28"/>
              </w:rPr>
              <w:t>GDĐP:</w:t>
            </w:r>
            <w:r w:rsidRPr="007753FA">
              <w:rPr>
                <w:rFonts w:ascii="Times New Roman" w:eastAsia="Calibri" w:hAnsi="Times New Roman" w:cs="Times New Roman"/>
                <w:sz w:val="28"/>
                <w:szCs w:val="28"/>
              </w:rPr>
              <w:t xml:space="preserve"> Lễ Thành Hầu Nguyễn Hữu Cảnh</w:t>
            </w:r>
          </w:p>
        </w:tc>
      </w:tr>
    </w:tbl>
    <w:p w14:paraId="19F4892C" w14:textId="77777777" w:rsidR="007753FA" w:rsidRPr="007753FA" w:rsidRDefault="007753FA" w:rsidP="007753FA">
      <w:pPr>
        <w:ind w:right="-8" w:firstLine="567"/>
        <w:jc w:val="center"/>
        <w:rPr>
          <w:rFonts w:ascii="Times New Roman" w:hAnsi="Times New Roman" w:cs="Times New Roman"/>
          <w:b/>
          <w:bCs/>
          <w:sz w:val="28"/>
          <w:szCs w:val="28"/>
          <w:lang w:eastAsia="vi-VN"/>
        </w:rPr>
      </w:pPr>
    </w:p>
    <w:p w14:paraId="553F0CB6" w14:textId="77777777" w:rsidR="007753FA" w:rsidRPr="007753FA" w:rsidRDefault="007753FA" w:rsidP="007753FA">
      <w:pPr>
        <w:ind w:right="-8" w:firstLine="720"/>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4. Tích hợp vào Hoạt động trải nghiệm.</w:t>
      </w:r>
    </w:p>
    <w:tbl>
      <w:tblPr>
        <w:tblW w:w="96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953"/>
        <w:gridCol w:w="2523"/>
        <w:gridCol w:w="3828"/>
      </w:tblGrid>
      <w:tr w:rsidR="007753FA" w:rsidRPr="007753FA" w14:paraId="4AE84C40" w14:textId="77777777" w:rsidTr="001F4669">
        <w:trPr>
          <w:trHeight w:val="227"/>
        </w:trPr>
        <w:tc>
          <w:tcPr>
            <w:tcW w:w="2308" w:type="dxa"/>
            <w:vAlign w:val="center"/>
          </w:tcPr>
          <w:p w14:paraId="5FC8E8FD"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Style w:val="fontstyle01"/>
                <w:rFonts w:ascii="Times New Roman" w:hAnsi="Times New Roman" w:cs="Times New Roman"/>
              </w:rPr>
              <w:t>Chủ đề</w:t>
            </w:r>
          </w:p>
        </w:tc>
        <w:tc>
          <w:tcPr>
            <w:tcW w:w="953" w:type="dxa"/>
          </w:tcPr>
          <w:p w14:paraId="399F13D8"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Style w:val="fontstyle01"/>
                <w:rFonts w:ascii="Times New Roman" w:hAnsi="Times New Roman" w:cs="Times New Roman"/>
                <w:lang w:val="vi-VN"/>
              </w:rPr>
              <w:t>Tuần</w:t>
            </w:r>
          </w:p>
        </w:tc>
        <w:tc>
          <w:tcPr>
            <w:tcW w:w="2523" w:type="dxa"/>
            <w:vAlign w:val="center"/>
          </w:tcPr>
          <w:p w14:paraId="26C90875"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Style w:val="fontstyle01"/>
                <w:rFonts w:ascii="Times New Roman" w:hAnsi="Times New Roman" w:cs="Times New Roman"/>
              </w:rPr>
              <w:t>Địa chỉ tích hợp</w:t>
            </w:r>
          </w:p>
        </w:tc>
        <w:tc>
          <w:tcPr>
            <w:tcW w:w="3828" w:type="dxa"/>
            <w:vAlign w:val="center"/>
          </w:tcPr>
          <w:p w14:paraId="095632D2"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Style w:val="fontstyle01"/>
                <w:rFonts w:ascii="Times New Roman" w:hAnsi="Times New Roman" w:cs="Times New Roman"/>
              </w:rPr>
              <w:t>Tích hợp</w:t>
            </w:r>
          </w:p>
        </w:tc>
      </w:tr>
      <w:tr w:rsidR="007753FA" w:rsidRPr="007753FA" w14:paraId="79EC1A56" w14:textId="77777777" w:rsidTr="001F4669">
        <w:trPr>
          <w:trHeight w:val="611"/>
        </w:trPr>
        <w:tc>
          <w:tcPr>
            <w:tcW w:w="2308" w:type="dxa"/>
            <w:vMerge w:val="restart"/>
            <w:vAlign w:val="center"/>
          </w:tcPr>
          <w:p w14:paraId="4CC2024D" w14:textId="77777777" w:rsidR="007753FA" w:rsidRPr="007753FA" w:rsidRDefault="007753FA" w:rsidP="001F4669">
            <w:pPr>
              <w:ind w:right="-8"/>
              <w:jc w:val="center"/>
              <w:rPr>
                <w:rFonts w:ascii="Times New Roman" w:hAnsi="Times New Roman" w:cs="Times New Roman"/>
                <w:sz w:val="28"/>
                <w:szCs w:val="28"/>
                <w:lang w:eastAsia="vi-VN"/>
              </w:rPr>
            </w:pPr>
            <w:r w:rsidRPr="007753FA">
              <w:rPr>
                <w:rFonts w:ascii="Times New Roman" w:hAnsi="Times New Roman" w:cs="Times New Roman"/>
                <w:sz w:val="28"/>
                <w:szCs w:val="28"/>
                <w:lang w:val="vi-VN" w:eastAsia="vi-VN" w:bidi="vi-VN"/>
              </w:rPr>
              <w:t xml:space="preserve">Gia đình yêu </w:t>
            </w:r>
            <w:r w:rsidRPr="007753FA">
              <w:rPr>
                <w:rFonts w:ascii="Times New Roman" w:hAnsi="Times New Roman" w:cs="Times New Roman"/>
                <w:sz w:val="28"/>
                <w:szCs w:val="28"/>
                <w:lang w:eastAsia="vi-VN" w:bidi="vi-VN"/>
              </w:rPr>
              <w:t>thương</w:t>
            </w:r>
          </w:p>
        </w:tc>
        <w:tc>
          <w:tcPr>
            <w:tcW w:w="953" w:type="dxa"/>
            <w:vMerge w:val="restart"/>
            <w:vAlign w:val="center"/>
          </w:tcPr>
          <w:p w14:paraId="49DF0FA6"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17</w:t>
            </w:r>
          </w:p>
        </w:tc>
        <w:tc>
          <w:tcPr>
            <w:tcW w:w="2523" w:type="dxa"/>
            <w:vAlign w:val="center"/>
          </w:tcPr>
          <w:p w14:paraId="0D683EAE"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sz w:val="28"/>
                <w:szCs w:val="28"/>
                <w:lang w:val="vi-VN" w:eastAsia="vi-VN" w:bidi="vi-VN"/>
              </w:rPr>
              <w:t>Người thân trong gia đình</w:t>
            </w:r>
          </w:p>
        </w:tc>
        <w:tc>
          <w:tcPr>
            <w:tcW w:w="3828" w:type="dxa"/>
          </w:tcPr>
          <w:p w14:paraId="733957D9" w14:textId="77777777" w:rsidR="007753FA" w:rsidRPr="007753FA" w:rsidRDefault="007753FA" w:rsidP="001F4669">
            <w:pPr>
              <w:ind w:right="-8"/>
              <w:jc w:val="both"/>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 xml:space="preserve">GDĐP: </w:t>
            </w:r>
            <w:r w:rsidRPr="007753FA">
              <w:rPr>
                <w:rFonts w:ascii="Times New Roman" w:hAnsi="Times New Roman" w:cs="Times New Roman"/>
                <w:sz w:val="28"/>
                <w:szCs w:val="28"/>
                <w:lang w:val="vi-VN"/>
              </w:rPr>
              <w:t xml:space="preserve"> Thể hiện tình yêu thương mọi người trong gia đình</w:t>
            </w:r>
          </w:p>
        </w:tc>
      </w:tr>
      <w:tr w:rsidR="007753FA" w:rsidRPr="007753FA" w14:paraId="2D71EE10" w14:textId="77777777" w:rsidTr="001F4669">
        <w:trPr>
          <w:trHeight w:val="771"/>
        </w:trPr>
        <w:tc>
          <w:tcPr>
            <w:tcW w:w="2308" w:type="dxa"/>
            <w:vMerge/>
          </w:tcPr>
          <w:p w14:paraId="71BB54D8" w14:textId="77777777" w:rsidR="007753FA" w:rsidRPr="007753FA" w:rsidRDefault="007753FA" w:rsidP="001F4669">
            <w:pPr>
              <w:ind w:right="-8"/>
              <w:jc w:val="center"/>
              <w:rPr>
                <w:rFonts w:ascii="Times New Roman" w:hAnsi="Times New Roman" w:cs="Times New Roman"/>
                <w:sz w:val="28"/>
                <w:szCs w:val="28"/>
                <w:lang w:val="vi-VN" w:eastAsia="vi-VN" w:bidi="vi-VN"/>
              </w:rPr>
            </w:pPr>
          </w:p>
        </w:tc>
        <w:tc>
          <w:tcPr>
            <w:tcW w:w="953" w:type="dxa"/>
            <w:vMerge/>
            <w:vAlign w:val="center"/>
          </w:tcPr>
          <w:p w14:paraId="3AB2C932" w14:textId="77777777" w:rsidR="007753FA" w:rsidRPr="007753FA" w:rsidRDefault="007753FA" w:rsidP="001F4669">
            <w:pPr>
              <w:ind w:right="-8"/>
              <w:jc w:val="center"/>
              <w:rPr>
                <w:rFonts w:ascii="Times New Roman" w:hAnsi="Times New Roman" w:cs="Times New Roman"/>
                <w:b/>
                <w:bCs/>
                <w:sz w:val="28"/>
                <w:szCs w:val="28"/>
                <w:lang w:eastAsia="vi-VN"/>
              </w:rPr>
            </w:pPr>
          </w:p>
        </w:tc>
        <w:tc>
          <w:tcPr>
            <w:tcW w:w="2523" w:type="dxa"/>
            <w:vAlign w:val="center"/>
          </w:tcPr>
          <w:p w14:paraId="77DD5E33"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sz w:val="28"/>
                <w:szCs w:val="28"/>
                <w:lang w:val="vi-VN" w:eastAsia="vi-VN" w:bidi="vi-VN"/>
              </w:rPr>
              <w:t>Hoạt cảnh về tình yêu thương gia đình</w:t>
            </w:r>
          </w:p>
        </w:tc>
        <w:tc>
          <w:tcPr>
            <w:tcW w:w="3828" w:type="dxa"/>
          </w:tcPr>
          <w:p w14:paraId="0273BEF8" w14:textId="77777777" w:rsidR="007753FA" w:rsidRPr="007753FA" w:rsidRDefault="007753FA" w:rsidP="001F4669">
            <w:pPr>
              <w:ind w:right="-8"/>
              <w:jc w:val="both"/>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Thể hiện được tình yêu thương mọi người trong gia đình.</w:t>
            </w:r>
          </w:p>
        </w:tc>
      </w:tr>
      <w:tr w:rsidR="007753FA" w:rsidRPr="007753FA" w14:paraId="79F3FD26" w14:textId="77777777" w:rsidTr="001F4669">
        <w:trPr>
          <w:trHeight w:val="1060"/>
        </w:trPr>
        <w:tc>
          <w:tcPr>
            <w:tcW w:w="2308" w:type="dxa"/>
          </w:tcPr>
          <w:p w14:paraId="06C6979D" w14:textId="77777777" w:rsidR="007753FA" w:rsidRPr="007753FA" w:rsidRDefault="007753FA" w:rsidP="001F4669">
            <w:pPr>
              <w:jc w:val="center"/>
              <w:rPr>
                <w:rFonts w:ascii="Times New Roman" w:hAnsi="Times New Roman" w:cs="Times New Roman"/>
                <w:sz w:val="28"/>
                <w:szCs w:val="28"/>
                <w:lang w:eastAsia="vi-VN" w:bidi="vi-VN"/>
              </w:rPr>
            </w:pPr>
          </w:p>
          <w:p w14:paraId="0BB30435"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Em và những người xung quanh</w:t>
            </w:r>
          </w:p>
        </w:tc>
        <w:tc>
          <w:tcPr>
            <w:tcW w:w="953" w:type="dxa"/>
            <w:vAlign w:val="center"/>
          </w:tcPr>
          <w:p w14:paraId="6DB51222"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28</w:t>
            </w:r>
          </w:p>
        </w:tc>
        <w:tc>
          <w:tcPr>
            <w:tcW w:w="2523" w:type="dxa"/>
            <w:vAlign w:val="center"/>
          </w:tcPr>
          <w:p w14:paraId="56859AFC"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Văn minh nơi công cộng</w:t>
            </w:r>
          </w:p>
        </w:tc>
        <w:tc>
          <w:tcPr>
            <w:tcW w:w="3828" w:type="dxa"/>
          </w:tcPr>
          <w:p w14:paraId="5E97A078" w14:textId="77777777" w:rsidR="007753FA" w:rsidRPr="007753FA" w:rsidRDefault="007753FA" w:rsidP="001F4669">
            <w:pPr>
              <w:jc w:val="both"/>
              <w:rPr>
                <w:rFonts w:ascii="Times New Roman" w:hAnsi="Times New Roman" w:cs="Times New Roman"/>
                <w:sz w:val="28"/>
                <w:szCs w:val="28"/>
                <w:lang w:val="vi-VN"/>
              </w:rPr>
            </w:pPr>
            <w:r w:rsidRPr="007753FA">
              <w:rPr>
                <w:rFonts w:ascii="Times New Roman" w:hAnsi="Times New Roman" w:cs="Times New Roman"/>
                <w:b/>
                <w:bCs/>
                <w:sz w:val="28"/>
                <w:szCs w:val="28"/>
                <w:lang w:val="vi-VN" w:eastAsia="vi-VN" w:bidi="vi-VN"/>
              </w:rPr>
              <w:t>GDĐP:</w:t>
            </w:r>
            <w:r w:rsidRPr="007753FA">
              <w:rPr>
                <w:rFonts w:ascii="Times New Roman" w:hAnsi="Times New Roman" w:cs="Times New Roman"/>
                <w:sz w:val="28"/>
                <w:szCs w:val="28"/>
                <w:lang w:val="vi-VN" w:eastAsia="vi-VN" w:bidi="vi-VN"/>
              </w:rPr>
              <w:t xml:space="preserve"> Giới thiệu hình ảnh, lịch sử, vị trí công viên Biên Hùng, công viên Tam Hiệp</w:t>
            </w:r>
          </w:p>
        </w:tc>
      </w:tr>
      <w:tr w:rsidR="007753FA" w:rsidRPr="007753FA" w14:paraId="1DE56680" w14:textId="77777777" w:rsidTr="001F4669">
        <w:trPr>
          <w:trHeight w:val="894"/>
        </w:trPr>
        <w:tc>
          <w:tcPr>
            <w:tcW w:w="2308" w:type="dxa"/>
            <w:vMerge w:val="restart"/>
            <w:vAlign w:val="center"/>
          </w:tcPr>
          <w:p w14:paraId="204387AE" w14:textId="77777777" w:rsidR="007753FA" w:rsidRPr="007753FA" w:rsidRDefault="007753FA" w:rsidP="001F4669">
            <w:pPr>
              <w:jc w:val="center"/>
              <w:rPr>
                <w:rFonts w:ascii="Times New Roman" w:hAnsi="Times New Roman" w:cs="Times New Roman"/>
                <w:sz w:val="28"/>
                <w:szCs w:val="28"/>
                <w:lang w:eastAsia="vi-VN" w:bidi="vi-VN"/>
              </w:rPr>
            </w:pPr>
          </w:p>
          <w:p w14:paraId="59B8CED7" w14:textId="77777777" w:rsidR="007753FA" w:rsidRPr="007753FA" w:rsidRDefault="007753FA" w:rsidP="001F4669">
            <w:pPr>
              <w:jc w:val="center"/>
              <w:rPr>
                <w:rFonts w:ascii="Times New Roman" w:hAnsi="Times New Roman" w:cs="Times New Roman"/>
                <w:sz w:val="28"/>
                <w:szCs w:val="28"/>
                <w:lang w:val="vi-VN" w:eastAsia="vi-VN" w:bidi="vi-VN"/>
              </w:rPr>
            </w:pPr>
          </w:p>
          <w:p w14:paraId="21E3E387" w14:textId="77777777" w:rsidR="007753FA" w:rsidRPr="007753FA" w:rsidRDefault="007753FA" w:rsidP="001F4669">
            <w:pPr>
              <w:jc w:val="center"/>
              <w:rPr>
                <w:rFonts w:ascii="Times New Roman" w:hAnsi="Times New Roman" w:cs="Times New Roman"/>
                <w:sz w:val="28"/>
                <w:szCs w:val="28"/>
                <w:lang w:eastAsia="vi-VN" w:bidi="vi-VN"/>
              </w:rPr>
            </w:pPr>
            <w:r w:rsidRPr="007753FA">
              <w:rPr>
                <w:rFonts w:ascii="Times New Roman" w:hAnsi="Times New Roman" w:cs="Times New Roman"/>
                <w:sz w:val="28"/>
                <w:szCs w:val="28"/>
                <w:lang w:val="vi-VN" w:eastAsia="vi-VN" w:bidi="vi-VN"/>
              </w:rPr>
              <w:t>Quê hương của em</w:t>
            </w:r>
          </w:p>
        </w:tc>
        <w:tc>
          <w:tcPr>
            <w:tcW w:w="953" w:type="dxa"/>
            <w:vAlign w:val="center"/>
          </w:tcPr>
          <w:p w14:paraId="3E9C6837"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29</w:t>
            </w:r>
          </w:p>
        </w:tc>
        <w:tc>
          <w:tcPr>
            <w:tcW w:w="2523" w:type="dxa"/>
            <w:vAlign w:val="center"/>
          </w:tcPr>
          <w:p w14:paraId="1156EC56"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Quê hương tươi đẹp</w:t>
            </w:r>
          </w:p>
        </w:tc>
        <w:tc>
          <w:tcPr>
            <w:tcW w:w="3828" w:type="dxa"/>
          </w:tcPr>
          <w:p w14:paraId="4EB5575D" w14:textId="77777777" w:rsidR="007753FA" w:rsidRPr="007753FA" w:rsidRDefault="007753FA" w:rsidP="001F4669">
            <w:pPr>
              <w:jc w:val="both"/>
              <w:rPr>
                <w:rFonts w:ascii="Times New Roman" w:hAnsi="Times New Roman" w:cs="Times New Roman"/>
                <w:sz w:val="28"/>
                <w:szCs w:val="28"/>
                <w:lang w:val="vi-VN" w:eastAsia="vi-VN" w:bidi="vi-VN"/>
              </w:rPr>
            </w:pPr>
            <w:r w:rsidRPr="007753FA">
              <w:rPr>
                <w:rFonts w:ascii="Times New Roman" w:hAnsi="Times New Roman" w:cs="Times New Roman"/>
                <w:b/>
                <w:bCs/>
                <w:sz w:val="28"/>
                <w:szCs w:val="28"/>
                <w:lang w:val="vi-VN" w:eastAsia="vi-VN" w:bidi="vi-VN"/>
              </w:rPr>
              <w:t>GDĐP:</w:t>
            </w:r>
            <w:r w:rsidRPr="007753FA">
              <w:rPr>
                <w:rFonts w:ascii="Times New Roman" w:hAnsi="Times New Roman" w:cs="Times New Roman"/>
                <w:sz w:val="28"/>
                <w:szCs w:val="28"/>
                <w:lang w:val="vi-VN" w:eastAsia="vi-VN" w:bidi="vi-VN"/>
              </w:rPr>
              <w:t xml:space="preserve"> Giới thiệu cảnh đẹp ở tỉnh Đồng Nai.</w:t>
            </w:r>
          </w:p>
        </w:tc>
      </w:tr>
      <w:tr w:rsidR="007753FA" w:rsidRPr="007753FA" w14:paraId="175C25CB" w14:textId="77777777" w:rsidTr="001F4669">
        <w:trPr>
          <w:trHeight w:val="1443"/>
        </w:trPr>
        <w:tc>
          <w:tcPr>
            <w:tcW w:w="2308" w:type="dxa"/>
            <w:vMerge/>
          </w:tcPr>
          <w:p w14:paraId="0499FC91" w14:textId="77777777" w:rsidR="007753FA" w:rsidRPr="007753FA" w:rsidRDefault="007753FA" w:rsidP="001F4669">
            <w:pPr>
              <w:jc w:val="center"/>
              <w:rPr>
                <w:rFonts w:ascii="Times New Roman" w:hAnsi="Times New Roman" w:cs="Times New Roman"/>
                <w:sz w:val="28"/>
                <w:szCs w:val="28"/>
                <w:lang w:val="vi-VN" w:eastAsia="vi-VN" w:bidi="vi-VN"/>
              </w:rPr>
            </w:pPr>
          </w:p>
        </w:tc>
        <w:tc>
          <w:tcPr>
            <w:tcW w:w="953" w:type="dxa"/>
            <w:vAlign w:val="center"/>
          </w:tcPr>
          <w:p w14:paraId="227B05C4"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29</w:t>
            </w:r>
          </w:p>
        </w:tc>
        <w:tc>
          <w:tcPr>
            <w:tcW w:w="2523" w:type="dxa"/>
            <w:vAlign w:val="center"/>
          </w:tcPr>
          <w:p w14:paraId="649907CB"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 xml:space="preserve">Sinh hoạt </w:t>
            </w:r>
            <w:r w:rsidRPr="007753FA">
              <w:rPr>
                <w:rFonts w:ascii="Times New Roman" w:hAnsi="Times New Roman" w:cs="Times New Roman"/>
                <w:spacing w:val="-9"/>
                <w:sz w:val="28"/>
                <w:szCs w:val="28"/>
                <w:lang w:val="vi-VN" w:eastAsia="vi-VN" w:bidi="vi-VN"/>
              </w:rPr>
              <w:t xml:space="preserve">dã </w:t>
            </w:r>
            <w:r w:rsidRPr="007753FA">
              <w:rPr>
                <w:rFonts w:ascii="Times New Roman" w:hAnsi="Times New Roman" w:cs="Times New Roman"/>
                <w:sz w:val="28"/>
                <w:szCs w:val="28"/>
                <w:lang w:val="vi-VN" w:eastAsia="vi-VN" w:bidi="vi-VN"/>
              </w:rPr>
              <w:t>ngoại</w:t>
            </w:r>
          </w:p>
        </w:tc>
        <w:tc>
          <w:tcPr>
            <w:tcW w:w="3828" w:type="dxa"/>
          </w:tcPr>
          <w:p w14:paraId="5DCCDD8C" w14:textId="77777777" w:rsidR="007753FA" w:rsidRPr="007753FA" w:rsidRDefault="007753FA" w:rsidP="001F4669">
            <w:pPr>
              <w:jc w:val="center"/>
              <w:rPr>
                <w:rFonts w:ascii="Times New Roman" w:hAnsi="Times New Roman" w:cs="Times New Roman"/>
                <w:sz w:val="28"/>
                <w:szCs w:val="28"/>
                <w:lang w:val="vi-VN" w:eastAsia="vi-VN" w:bidi="vi-VN"/>
              </w:rPr>
            </w:pPr>
            <w:r w:rsidRPr="007753FA">
              <w:rPr>
                <w:rFonts w:ascii="Times New Roman" w:hAnsi="Times New Roman" w:cs="Times New Roman"/>
                <w:b/>
                <w:bCs/>
                <w:sz w:val="28"/>
                <w:szCs w:val="28"/>
                <w:lang w:val="vi-VN" w:eastAsia="vi-VN" w:bidi="vi-VN"/>
              </w:rPr>
              <w:t>GDĐP:</w:t>
            </w:r>
            <w:r w:rsidRPr="007753FA">
              <w:rPr>
                <w:rFonts w:ascii="Times New Roman" w:hAnsi="Times New Roman" w:cs="Times New Roman"/>
                <w:sz w:val="28"/>
                <w:szCs w:val="28"/>
                <w:lang w:val="vi-VN" w:eastAsia="vi-VN" w:bidi="vi-VN"/>
              </w:rPr>
              <w:t xml:space="preserve"> Giới thiệu Chiến khu D ở Vĩnh Cửu, Bửu Long, Vườn quốc gia Nam Cát Tiên</w:t>
            </w:r>
          </w:p>
        </w:tc>
      </w:tr>
      <w:tr w:rsidR="007753FA" w:rsidRPr="007753FA" w14:paraId="4AB36F68" w14:textId="77777777" w:rsidTr="001F4669">
        <w:trPr>
          <w:trHeight w:val="1443"/>
        </w:trPr>
        <w:tc>
          <w:tcPr>
            <w:tcW w:w="2308" w:type="dxa"/>
            <w:vMerge/>
          </w:tcPr>
          <w:p w14:paraId="45229FBB" w14:textId="77777777" w:rsidR="007753FA" w:rsidRPr="007753FA" w:rsidRDefault="007753FA" w:rsidP="001F4669">
            <w:pPr>
              <w:jc w:val="center"/>
              <w:rPr>
                <w:rFonts w:ascii="Times New Roman" w:hAnsi="Times New Roman" w:cs="Times New Roman"/>
                <w:sz w:val="28"/>
                <w:szCs w:val="28"/>
                <w:lang w:val="vi-VN" w:eastAsia="vi-VN" w:bidi="vi-VN"/>
              </w:rPr>
            </w:pPr>
          </w:p>
        </w:tc>
        <w:tc>
          <w:tcPr>
            <w:tcW w:w="953" w:type="dxa"/>
            <w:vAlign w:val="center"/>
          </w:tcPr>
          <w:p w14:paraId="5C56B19B"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30</w:t>
            </w:r>
          </w:p>
        </w:tc>
        <w:tc>
          <w:tcPr>
            <w:tcW w:w="2523" w:type="dxa"/>
            <w:vAlign w:val="center"/>
          </w:tcPr>
          <w:p w14:paraId="04E87E00"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Giới thiệu quê hương em</w:t>
            </w:r>
          </w:p>
        </w:tc>
        <w:tc>
          <w:tcPr>
            <w:tcW w:w="3828" w:type="dxa"/>
          </w:tcPr>
          <w:p w14:paraId="66366EAF" w14:textId="77777777" w:rsidR="007753FA" w:rsidRPr="007753FA" w:rsidRDefault="007753FA" w:rsidP="001F4669">
            <w:pPr>
              <w:rPr>
                <w:rFonts w:ascii="Times New Roman" w:hAnsi="Times New Roman" w:cs="Times New Roman"/>
                <w:sz w:val="28"/>
                <w:szCs w:val="28"/>
                <w:lang w:val="vi-VN"/>
              </w:rPr>
            </w:pPr>
            <w:r w:rsidRPr="007753FA">
              <w:rPr>
                <w:rFonts w:ascii="Times New Roman" w:hAnsi="Times New Roman" w:cs="Times New Roman"/>
                <w:b/>
                <w:bCs/>
                <w:sz w:val="28"/>
                <w:szCs w:val="28"/>
                <w:lang w:val="vi-VN"/>
              </w:rPr>
              <w:t xml:space="preserve">GDĐP: </w:t>
            </w:r>
            <w:r w:rsidRPr="007753FA">
              <w:rPr>
                <w:rFonts w:ascii="Times New Roman" w:hAnsi="Times New Roman" w:cs="Times New Roman"/>
                <w:sz w:val="28"/>
                <w:szCs w:val="28"/>
                <w:lang w:val="vi-VN"/>
              </w:rPr>
              <w:t>Đồng Nai tươi đẹp</w:t>
            </w:r>
          </w:p>
          <w:p w14:paraId="5141219D" w14:textId="77777777" w:rsidR="007753FA" w:rsidRPr="007753FA" w:rsidRDefault="007753FA" w:rsidP="001F4669">
            <w:pPr>
              <w:rPr>
                <w:rFonts w:ascii="Times New Roman" w:hAnsi="Times New Roman" w:cs="Times New Roman"/>
                <w:sz w:val="28"/>
                <w:szCs w:val="28"/>
                <w:lang w:val="vi-VN"/>
              </w:rPr>
            </w:pPr>
            <w:r w:rsidRPr="007753FA">
              <w:rPr>
                <w:rFonts w:ascii="Times New Roman" w:hAnsi="Times New Roman" w:cs="Times New Roman"/>
                <w:sz w:val="28"/>
                <w:szCs w:val="28"/>
                <w:lang w:val="vi-VN"/>
              </w:rPr>
              <w:t>- Giới thiệu các địa điểm nổi bật của tỉnh Đồng Nai (thành phố Biên Hòa, Đền thờ Nguyễn Hữu Cảnh, Văn miếu Trấn Biên) và nhận biết nhận biết quê hương Đồng Nai qua một số hình ảnh tiêu biểu của tỉnh.</w:t>
            </w:r>
          </w:p>
        </w:tc>
      </w:tr>
      <w:tr w:rsidR="007753FA" w:rsidRPr="007753FA" w14:paraId="1A13857D" w14:textId="77777777" w:rsidTr="001F4669">
        <w:trPr>
          <w:trHeight w:val="1443"/>
        </w:trPr>
        <w:tc>
          <w:tcPr>
            <w:tcW w:w="2308" w:type="dxa"/>
            <w:vMerge/>
          </w:tcPr>
          <w:p w14:paraId="60C5CDC8" w14:textId="77777777" w:rsidR="007753FA" w:rsidRPr="007753FA" w:rsidRDefault="007753FA" w:rsidP="001F4669">
            <w:pPr>
              <w:jc w:val="center"/>
              <w:rPr>
                <w:rFonts w:ascii="Times New Roman" w:hAnsi="Times New Roman" w:cs="Times New Roman"/>
                <w:sz w:val="28"/>
                <w:szCs w:val="28"/>
                <w:lang w:val="vi-VN" w:eastAsia="vi-VN" w:bidi="vi-VN"/>
              </w:rPr>
            </w:pPr>
          </w:p>
        </w:tc>
        <w:tc>
          <w:tcPr>
            <w:tcW w:w="953" w:type="dxa"/>
            <w:vAlign w:val="center"/>
          </w:tcPr>
          <w:p w14:paraId="1F746C2B"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30</w:t>
            </w:r>
          </w:p>
        </w:tc>
        <w:tc>
          <w:tcPr>
            <w:tcW w:w="2523" w:type="dxa"/>
            <w:vAlign w:val="center"/>
          </w:tcPr>
          <w:p w14:paraId="5066606C"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rPr>
              <w:t>Những việc cần làm cho quê hương</w:t>
            </w:r>
          </w:p>
        </w:tc>
        <w:tc>
          <w:tcPr>
            <w:tcW w:w="3828" w:type="dxa"/>
          </w:tcPr>
          <w:p w14:paraId="028DEEEC" w14:textId="77777777" w:rsidR="007753FA" w:rsidRPr="007753FA" w:rsidRDefault="007753FA" w:rsidP="001F4669">
            <w:pPr>
              <w:jc w:val="both"/>
              <w:rPr>
                <w:rFonts w:ascii="Times New Roman" w:hAnsi="Times New Roman" w:cs="Times New Roman"/>
                <w:sz w:val="28"/>
                <w:szCs w:val="28"/>
                <w:lang w:val="vi-VN" w:eastAsia="vi-VN" w:bidi="vi-VN"/>
              </w:rPr>
            </w:pPr>
            <w:r w:rsidRPr="007753FA">
              <w:rPr>
                <w:rFonts w:ascii="Times New Roman" w:hAnsi="Times New Roman" w:cs="Times New Roman"/>
                <w:b/>
                <w:bCs/>
                <w:sz w:val="28"/>
                <w:szCs w:val="28"/>
                <w:lang w:val="vi-VN" w:eastAsia="vi-VN" w:bidi="vi-VN"/>
              </w:rPr>
              <w:t xml:space="preserve">GDĐP: </w:t>
            </w:r>
            <w:r w:rsidRPr="007753FA">
              <w:rPr>
                <w:rFonts w:ascii="Times New Roman" w:hAnsi="Times New Roman" w:cs="Times New Roman"/>
                <w:sz w:val="28"/>
                <w:szCs w:val="28"/>
                <w:lang w:val="vi-VN" w:eastAsia="vi-VN" w:bidi="vi-VN"/>
              </w:rPr>
              <w:t>Thể hiện được tình cảm yêu quý, niềm tự hào đối với quê hương Đồng Nai.</w:t>
            </w:r>
          </w:p>
        </w:tc>
      </w:tr>
      <w:tr w:rsidR="007753FA" w:rsidRPr="007753FA" w14:paraId="570A5F4A" w14:textId="77777777" w:rsidTr="001F4669">
        <w:trPr>
          <w:trHeight w:val="1443"/>
        </w:trPr>
        <w:tc>
          <w:tcPr>
            <w:tcW w:w="2308" w:type="dxa"/>
            <w:vMerge/>
          </w:tcPr>
          <w:p w14:paraId="79F4D743" w14:textId="77777777" w:rsidR="007753FA" w:rsidRPr="007753FA" w:rsidRDefault="007753FA" w:rsidP="001F4669">
            <w:pPr>
              <w:jc w:val="center"/>
              <w:rPr>
                <w:rFonts w:ascii="Times New Roman" w:hAnsi="Times New Roman" w:cs="Times New Roman"/>
                <w:sz w:val="28"/>
                <w:szCs w:val="28"/>
                <w:lang w:val="vi-VN" w:eastAsia="vi-VN" w:bidi="vi-VN"/>
              </w:rPr>
            </w:pPr>
          </w:p>
        </w:tc>
        <w:tc>
          <w:tcPr>
            <w:tcW w:w="953" w:type="dxa"/>
            <w:vAlign w:val="center"/>
          </w:tcPr>
          <w:p w14:paraId="40F327CA"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33</w:t>
            </w:r>
          </w:p>
        </w:tc>
        <w:tc>
          <w:tcPr>
            <w:tcW w:w="2523" w:type="dxa"/>
            <w:vAlign w:val="center"/>
          </w:tcPr>
          <w:p w14:paraId="4B4A535D" w14:textId="77777777" w:rsidR="007753FA" w:rsidRPr="007753FA" w:rsidRDefault="007753FA" w:rsidP="001F4669">
            <w:pPr>
              <w:ind w:right="-8"/>
              <w:jc w:val="center"/>
              <w:rPr>
                <w:rFonts w:ascii="Times New Roman" w:hAnsi="Times New Roman" w:cs="Times New Roman"/>
                <w:sz w:val="28"/>
                <w:szCs w:val="28"/>
                <w:lang w:val="vi-VN"/>
              </w:rPr>
            </w:pPr>
            <w:r w:rsidRPr="007753FA">
              <w:rPr>
                <w:rFonts w:ascii="Times New Roman" w:hAnsi="Times New Roman" w:cs="Times New Roman"/>
                <w:sz w:val="28"/>
                <w:szCs w:val="28"/>
                <w:lang w:val="vi-VN" w:eastAsia="vi-VN" w:bidi="vi-VN"/>
              </w:rPr>
              <w:t>Vẽ bức tranh quê hương</w:t>
            </w:r>
          </w:p>
        </w:tc>
        <w:tc>
          <w:tcPr>
            <w:tcW w:w="3828" w:type="dxa"/>
          </w:tcPr>
          <w:p w14:paraId="7D6CEE99" w14:textId="77777777" w:rsidR="007753FA" w:rsidRPr="007753FA" w:rsidRDefault="007753FA" w:rsidP="001F4669">
            <w:pPr>
              <w:jc w:val="both"/>
              <w:rPr>
                <w:rFonts w:ascii="Times New Roman" w:hAnsi="Times New Roman" w:cs="Times New Roman"/>
                <w:sz w:val="28"/>
                <w:szCs w:val="28"/>
                <w:lang w:val="vi-VN" w:eastAsia="vi-VN" w:bidi="vi-VN"/>
              </w:rPr>
            </w:pPr>
            <w:r w:rsidRPr="007753FA">
              <w:rPr>
                <w:rFonts w:ascii="Times New Roman" w:hAnsi="Times New Roman" w:cs="Times New Roman"/>
                <w:b/>
                <w:bCs/>
                <w:sz w:val="28"/>
                <w:szCs w:val="28"/>
                <w:lang w:val="vi-VN"/>
              </w:rPr>
              <w:t xml:space="preserve">GDĐP: </w:t>
            </w:r>
            <w:r w:rsidRPr="007753FA">
              <w:rPr>
                <w:rFonts w:ascii="Times New Roman" w:hAnsi="Times New Roman" w:cs="Times New Roman"/>
                <w:sz w:val="28"/>
                <w:szCs w:val="28"/>
                <w:lang w:val="vi-VN"/>
              </w:rPr>
              <w:t>Giới thiệu hình ảnh một số di tích Đền thờ Nguyễn Hữu Cảnh, Văn miếu Trấn Biên,</w:t>
            </w:r>
          </w:p>
        </w:tc>
      </w:tr>
      <w:tr w:rsidR="007753FA" w:rsidRPr="007753FA" w14:paraId="7D891B11" w14:textId="77777777" w:rsidTr="001F4669">
        <w:trPr>
          <w:trHeight w:val="876"/>
        </w:trPr>
        <w:tc>
          <w:tcPr>
            <w:tcW w:w="2308" w:type="dxa"/>
          </w:tcPr>
          <w:p w14:paraId="43F66F87" w14:textId="77777777" w:rsidR="007753FA" w:rsidRPr="007753FA" w:rsidRDefault="007753FA" w:rsidP="001F4669">
            <w:pPr>
              <w:rPr>
                <w:rFonts w:ascii="Times New Roman" w:hAnsi="Times New Roman" w:cs="Times New Roman"/>
                <w:sz w:val="28"/>
                <w:szCs w:val="28"/>
                <w:lang w:val="vi-VN" w:eastAsia="vi-VN" w:bidi="vi-VN"/>
              </w:rPr>
            </w:pPr>
          </w:p>
        </w:tc>
        <w:tc>
          <w:tcPr>
            <w:tcW w:w="953" w:type="dxa"/>
            <w:vAlign w:val="center"/>
          </w:tcPr>
          <w:p w14:paraId="6021591F" w14:textId="77777777" w:rsidR="007753FA" w:rsidRPr="007753FA" w:rsidRDefault="007753FA" w:rsidP="001F4669">
            <w:pPr>
              <w:ind w:right="-8"/>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35</w:t>
            </w:r>
          </w:p>
        </w:tc>
        <w:tc>
          <w:tcPr>
            <w:tcW w:w="2523" w:type="dxa"/>
            <w:vAlign w:val="center"/>
          </w:tcPr>
          <w:p w14:paraId="7A64D43F"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Làm cho quê hương thêm xanh</w:t>
            </w:r>
          </w:p>
        </w:tc>
        <w:tc>
          <w:tcPr>
            <w:tcW w:w="3828" w:type="dxa"/>
          </w:tcPr>
          <w:p w14:paraId="092F7ADD" w14:textId="77777777" w:rsidR="007753FA" w:rsidRPr="007753FA" w:rsidRDefault="007753FA" w:rsidP="001F4669">
            <w:pPr>
              <w:jc w:val="both"/>
              <w:rPr>
                <w:rFonts w:ascii="Times New Roman" w:hAnsi="Times New Roman" w:cs="Times New Roman"/>
                <w:sz w:val="28"/>
                <w:szCs w:val="28"/>
                <w:lang w:val="vi-VN"/>
              </w:rPr>
            </w:pPr>
            <w:r w:rsidRPr="007753FA">
              <w:rPr>
                <w:rFonts w:ascii="Times New Roman" w:hAnsi="Times New Roman" w:cs="Times New Roman"/>
                <w:b/>
                <w:bCs/>
                <w:sz w:val="28"/>
                <w:szCs w:val="28"/>
                <w:lang w:val="vi-VN" w:eastAsia="vi-VN" w:bidi="vi-VN"/>
              </w:rPr>
              <w:t>GD ĐP:</w:t>
            </w:r>
            <w:r w:rsidRPr="007753FA">
              <w:rPr>
                <w:rFonts w:ascii="Times New Roman" w:hAnsi="Times New Roman" w:cs="Times New Roman"/>
                <w:sz w:val="28"/>
                <w:szCs w:val="28"/>
                <w:lang w:val="vi-VN" w:eastAsia="vi-VN" w:bidi="vi-VN"/>
              </w:rPr>
              <w:t xml:space="preserve"> GDHS về tình yêu quê hương.</w:t>
            </w:r>
          </w:p>
        </w:tc>
      </w:tr>
    </w:tbl>
    <w:p w14:paraId="0FE05084" w14:textId="77777777" w:rsidR="007753FA" w:rsidRPr="007753FA" w:rsidRDefault="007753FA" w:rsidP="007753FA">
      <w:pPr>
        <w:ind w:right="-8" w:firstLine="567"/>
        <w:jc w:val="center"/>
        <w:rPr>
          <w:rFonts w:ascii="Times New Roman" w:hAnsi="Times New Roman" w:cs="Times New Roman"/>
          <w:b/>
          <w:bCs/>
          <w:sz w:val="28"/>
          <w:szCs w:val="28"/>
          <w:lang w:val="vi-VN" w:eastAsia="vi-VN"/>
        </w:rPr>
      </w:pPr>
    </w:p>
    <w:p w14:paraId="2B7D9CD0" w14:textId="77777777" w:rsidR="007753FA" w:rsidRPr="007753FA" w:rsidRDefault="007753FA" w:rsidP="007753FA">
      <w:pPr>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eastAsia="vi-VN"/>
        </w:rPr>
        <w:t>5.</w:t>
      </w:r>
      <w:r w:rsidRPr="007753FA">
        <w:rPr>
          <w:rFonts w:ascii="Times New Roman" w:hAnsi="Times New Roman" w:cs="Times New Roman"/>
          <w:b/>
          <w:bCs/>
          <w:sz w:val="28"/>
          <w:szCs w:val="28"/>
          <w:lang w:val="vi-VN" w:eastAsia="vi-VN"/>
        </w:rPr>
        <w:t xml:space="preserve"> Tích hợp vào môn Âm nhạc:</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792"/>
        <w:gridCol w:w="4325"/>
        <w:gridCol w:w="1980"/>
      </w:tblGrid>
      <w:tr w:rsidR="007753FA" w:rsidRPr="007753FA" w14:paraId="0F5329D3" w14:textId="77777777" w:rsidTr="00851253">
        <w:trPr>
          <w:trHeight w:val="197"/>
        </w:trPr>
        <w:tc>
          <w:tcPr>
            <w:tcW w:w="2543" w:type="dxa"/>
            <w:vAlign w:val="center"/>
          </w:tcPr>
          <w:p w14:paraId="483932E0"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Chủ đề</w:t>
            </w:r>
          </w:p>
        </w:tc>
        <w:tc>
          <w:tcPr>
            <w:tcW w:w="0" w:type="auto"/>
          </w:tcPr>
          <w:p w14:paraId="556193CA" w14:textId="77777777" w:rsidR="007753FA" w:rsidRPr="007753FA" w:rsidRDefault="007753FA" w:rsidP="001F4669">
            <w:pPr>
              <w:pStyle w:val="NormalWeb"/>
              <w:spacing w:before="0" w:beforeAutospacing="0" w:after="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4325" w:type="dxa"/>
            <w:vAlign w:val="center"/>
          </w:tcPr>
          <w:p w14:paraId="1B6F931D"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Địa chỉ tích hợp</w:t>
            </w:r>
          </w:p>
        </w:tc>
        <w:tc>
          <w:tcPr>
            <w:tcW w:w="1980" w:type="dxa"/>
            <w:vAlign w:val="center"/>
          </w:tcPr>
          <w:p w14:paraId="226B7423" w14:textId="77777777" w:rsidR="007753FA" w:rsidRPr="007753FA" w:rsidRDefault="007753FA" w:rsidP="001F4669">
            <w:pPr>
              <w:pStyle w:val="NormalWeb"/>
              <w:spacing w:before="0" w:beforeAutospacing="0" w:after="0" w:afterAutospacing="0"/>
              <w:jc w:val="center"/>
              <w:rPr>
                <w:sz w:val="28"/>
                <w:szCs w:val="28"/>
                <w:lang w:val="vi-VN"/>
              </w:rPr>
            </w:pPr>
            <w:r w:rsidRPr="007753FA">
              <w:rPr>
                <w:rStyle w:val="fontstyle01"/>
                <w:rFonts w:ascii="Times New Roman" w:hAnsi="Times New Roman"/>
              </w:rPr>
              <w:t>Tích hợp</w:t>
            </w:r>
          </w:p>
        </w:tc>
      </w:tr>
      <w:tr w:rsidR="007753FA" w:rsidRPr="007753FA" w14:paraId="219E31D2" w14:textId="77777777" w:rsidTr="00851253">
        <w:trPr>
          <w:trHeight w:val="1156"/>
        </w:trPr>
        <w:tc>
          <w:tcPr>
            <w:tcW w:w="2543" w:type="dxa"/>
            <w:vMerge w:val="restart"/>
            <w:shd w:val="clear" w:color="auto" w:fill="FFFFFF"/>
            <w:vAlign w:val="center"/>
          </w:tcPr>
          <w:p w14:paraId="04784598"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ĐỀ 5:</w:t>
            </w:r>
          </w:p>
          <w:p w14:paraId="151285B4" w14:textId="77777777" w:rsidR="007753FA" w:rsidRPr="007753FA" w:rsidRDefault="007753FA" w:rsidP="001F4669">
            <w:pPr>
              <w:jc w:val="center"/>
              <w:rPr>
                <w:rFonts w:ascii="Times New Roman" w:hAnsi="Times New Roman" w:cs="Times New Roman"/>
                <w:b/>
                <w:sz w:val="28"/>
                <w:szCs w:val="28"/>
                <w:lang w:val="vi-VN"/>
              </w:rPr>
            </w:pPr>
            <w:r w:rsidRPr="007753FA">
              <w:rPr>
                <w:rFonts w:ascii="Times New Roman" w:hAnsi="Times New Roman" w:cs="Times New Roman"/>
                <w:b/>
                <w:sz w:val="28"/>
                <w:szCs w:val="28"/>
                <w:lang w:val="vi-VN"/>
              </w:rPr>
              <w:t>Âm thanh ngày tết</w:t>
            </w:r>
          </w:p>
          <w:p w14:paraId="02A007B0" w14:textId="77777777" w:rsidR="007753FA" w:rsidRPr="007753FA" w:rsidRDefault="007753FA" w:rsidP="001F4669">
            <w:pPr>
              <w:jc w:val="center"/>
              <w:rPr>
                <w:rFonts w:ascii="Times New Roman" w:eastAsia="Calibri" w:hAnsi="Times New Roman" w:cs="Times New Roman"/>
                <w:sz w:val="28"/>
                <w:szCs w:val="28"/>
                <w:lang w:val="vi-VN"/>
              </w:rPr>
            </w:pPr>
            <w:r w:rsidRPr="007753FA">
              <w:rPr>
                <w:rFonts w:ascii="Times New Roman" w:eastAsia="Calibri" w:hAnsi="Times New Roman" w:cs="Times New Roman"/>
                <w:sz w:val="28"/>
                <w:szCs w:val="28"/>
                <w:lang w:val="vi-VN"/>
              </w:rPr>
              <w:t>- Hát</w:t>
            </w:r>
          </w:p>
          <w:p w14:paraId="50538E61" w14:textId="77777777" w:rsidR="007753FA" w:rsidRPr="007753FA" w:rsidRDefault="007753FA" w:rsidP="001F4669">
            <w:pPr>
              <w:jc w:val="center"/>
              <w:rPr>
                <w:rFonts w:ascii="Times New Roman" w:eastAsia="Calibri" w:hAnsi="Times New Roman" w:cs="Times New Roman"/>
                <w:sz w:val="28"/>
                <w:szCs w:val="28"/>
                <w:lang w:val="vi-VN"/>
              </w:rPr>
            </w:pPr>
            <w:r w:rsidRPr="007753FA">
              <w:rPr>
                <w:rFonts w:ascii="Times New Roman" w:eastAsia="Calibri" w:hAnsi="Times New Roman" w:cs="Times New Roman"/>
                <w:sz w:val="28"/>
                <w:szCs w:val="28"/>
                <w:lang w:val="vi-VN"/>
              </w:rPr>
              <w:t>- Nghe nhạc</w:t>
            </w:r>
          </w:p>
          <w:p w14:paraId="3089F5DC" w14:textId="77777777" w:rsidR="007753FA" w:rsidRPr="007753FA" w:rsidRDefault="007753FA" w:rsidP="001F4669">
            <w:pPr>
              <w:jc w:val="center"/>
              <w:rPr>
                <w:rFonts w:ascii="Times New Roman" w:eastAsia="Calibri" w:hAnsi="Times New Roman" w:cs="Times New Roman"/>
                <w:sz w:val="28"/>
                <w:szCs w:val="28"/>
                <w:lang w:val="vi-VN"/>
              </w:rPr>
            </w:pPr>
            <w:r w:rsidRPr="007753FA">
              <w:rPr>
                <w:rFonts w:ascii="Times New Roman" w:eastAsia="Calibri" w:hAnsi="Times New Roman" w:cs="Times New Roman"/>
                <w:sz w:val="28"/>
                <w:szCs w:val="28"/>
                <w:lang w:val="vi-VN"/>
              </w:rPr>
              <w:t>- Đọc nhạc</w:t>
            </w:r>
          </w:p>
          <w:p w14:paraId="37A9C281" w14:textId="77777777" w:rsidR="007753FA" w:rsidRPr="007753FA" w:rsidRDefault="007753FA" w:rsidP="001F4669">
            <w:pPr>
              <w:jc w:val="center"/>
              <w:rPr>
                <w:rFonts w:ascii="Times New Roman" w:eastAsia="Calibri" w:hAnsi="Times New Roman" w:cs="Times New Roman"/>
                <w:sz w:val="28"/>
                <w:szCs w:val="28"/>
                <w:lang w:val="vi-VN"/>
              </w:rPr>
            </w:pPr>
            <w:r w:rsidRPr="007753FA">
              <w:rPr>
                <w:rFonts w:ascii="Times New Roman" w:eastAsia="Calibri" w:hAnsi="Times New Roman" w:cs="Times New Roman"/>
                <w:sz w:val="28"/>
                <w:szCs w:val="28"/>
                <w:lang w:val="vi-VN"/>
              </w:rPr>
              <w:t>- Nhạc cụ</w:t>
            </w:r>
          </w:p>
          <w:p w14:paraId="06979094" w14:textId="77777777" w:rsidR="007753FA" w:rsidRPr="007753FA" w:rsidRDefault="007753FA" w:rsidP="001F4669">
            <w:pPr>
              <w:jc w:val="center"/>
              <w:rPr>
                <w:rFonts w:ascii="Times New Roman" w:eastAsia="Calibri" w:hAnsi="Times New Roman" w:cs="Times New Roman"/>
                <w:sz w:val="28"/>
                <w:szCs w:val="28"/>
              </w:rPr>
            </w:pPr>
            <w:r w:rsidRPr="007753FA">
              <w:rPr>
                <w:rFonts w:ascii="Times New Roman" w:eastAsia="Calibri" w:hAnsi="Times New Roman" w:cs="Times New Roman"/>
                <w:sz w:val="28"/>
                <w:szCs w:val="28"/>
              </w:rPr>
              <w:t>- TTAN</w:t>
            </w:r>
          </w:p>
          <w:p w14:paraId="7F923CB4" w14:textId="77777777" w:rsidR="007753FA" w:rsidRPr="007753FA" w:rsidRDefault="007753FA" w:rsidP="001F4669">
            <w:pPr>
              <w:rPr>
                <w:rFonts w:ascii="Times New Roman" w:hAnsi="Times New Roman" w:cs="Times New Roman"/>
                <w:sz w:val="28"/>
                <w:szCs w:val="28"/>
                <w:lang w:val="vi-VN" w:eastAsia="zh-CN"/>
              </w:rPr>
            </w:pPr>
          </w:p>
        </w:tc>
        <w:tc>
          <w:tcPr>
            <w:tcW w:w="0" w:type="auto"/>
            <w:shd w:val="clear" w:color="auto" w:fill="auto"/>
            <w:vAlign w:val="center"/>
          </w:tcPr>
          <w:p w14:paraId="282FB569" w14:textId="77777777" w:rsidR="007753FA" w:rsidRPr="007753FA" w:rsidRDefault="007753FA" w:rsidP="001F4669">
            <w:pPr>
              <w:rPr>
                <w:rFonts w:ascii="Times New Roman" w:hAnsi="Times New Roman" w:cs="Times New Roman"/>
                <w:sz w:val="28"/>
                <w:szCs w:val="28"/>
                <w:lang w:bidi="ar"/>
              </w:rPr>
            </w:pPr>
            <w:r w:rsidRPr="007753FA">
              <w:rPr>
                <w:rFonts w:ascii="Times New Roman" w:hAnsi="Times New Roman" w:cs="Times New Roman"/>
                <w:sz w:val="28"/>
                <w:szCs w:val="28"/>
                <w:lang w:bidi="ar"/>
              </w:rPr>
              <w:t>19</w:t>
            </w:r>
          </w:p>
        </w:tc>
        <w:tc>
          <w:tcPr>
            <w:tcW w:w="4325" w:type="dxa"/>
            <w:shd w:val="clear" w:color="auto" w:fill="auto"/>
            <w:vAlign w:val="center"/>
          </w:tcPr>
          <w:p w14:paraId="494F45E6" w14:textId="77777777" w:rsidR="007753FA" w:rsidRPr="007753FA" w:rsidRDefault="007753FA" w:rsidP="007753FA">
            <w:pPr>
              <w:widowControl w:val="0"/>
              <w:numPr>
                <w:ilvl w:val="0"/>
                <w:numId w:val="17"/>
              </w:numPr>
              <w:autoSpaceDE w:val="0"/>
              <w:autoSpaceDN w:val="0"/>
              <w:spacing w:after="0" w:line="240" w:lineRule="auto"/>
              <w:rPr>
                <w:rFonts w:ascii="Times New Roman" w:hAnsi="Times New Roman" w:cs="Times New Roman"/>
                <w:b/>
                <w:sz w:val="28"/>
                <w:szCs w:val="28"/>
              </w:rPr>
            </w:pPr>
            <w:r w:rsidRPr="007753FA">
              <w:rPr>
                <w:rFonts w:ascii="Times New Roman" w:hAnsi="Times New Roman" w:cs="Times New Roman"/>
                <w:sz w:val="28"/>
                <w:szCs w:val="28"/>
              </w:rPr>
              <w:t xml:space="preserve">Khám phá: </w:t>
            </w:r>
            <w:r w:rsidRPr="007753FA">
              <w:rPr>
                <w:rFonts w:ascii="Times New Roman" w:hAnsi="Times New Roman" w:cs="Times New Roman"/>
                <w:b/>
                <w:sz w:val="28"/>
                <w:szCs w:val="28"/>
              </w:rPr>
              <w:t>Nhận biết âm thanh dài – ngắn</w:t>
            </w:r>
          </w:p>
          <w:p w14:paraId="013970B6" w14:textId="77777777" w:rsidR="007753FA" w:rsidRPr="007753FA" w:rsidRDefault="007753FA" w:rsidP="001F4669">
            <w:pPr>
              <w:rPr>
                <w:rFonts w:ascii="Times New Roman" w:hAnsi="Times New Roman" w:cs="Times New Roman"/>
                <w:sz w:val="28"/>
                <w:szCs w:val="28"/>
              </w:rPr>
            </w:pPr>
            <w:r w:rsidRPr="007753FA">
              <w:rPr>
                <w:rFonts w:ascii="Times New Roman" w:hAnsi="Times New Roman" w:cs="Times New Roman"/>
                <w:sz w:val="28"/>
                <w:szCs w:val="28"/>
              </w:rPr>
              <w:t xml:space="preserve">Nghe nhạc: Trích đoạn </w:t>
            </w:r>
            <w:r w:rsidRPr="007753FA">
              <w:rPr>
                <w:rFonts w:ascii="Times New Roman" w:hAnsi="Times New Roman" w:cs="Times New Roman"/>
                <w:b/>
                <w:sz w:val="28"/>
                <w:szCs w:val="28"/>
              </w:rPr>
              <w:t>Giao hưởng số 9, chương 4</w:t>
            </w:r>
            <w:r w:rsidRPr="007753FA">
              <w:rPr>
                <w:rFonts w:ascii="Times New Roman" w:hAnsi="Times New Roman" w:cs="Times New Roman"/>
                <w:sz w:val="28"/>
                <w:szCs w:val="28"/>
              </w:rPr>
              <w:t xml:space="preserve"> của Ludwig Van Beethoven- chủ đề </w:t>
            </w:r>
            <w:r w:rsidRPr="007753FA">
              <w:rPr>
                <w:rFonts w:ascii="Times New Roman" w:hAnsi="Times New Roman" w:cs="Times New Roman"/>
                <w:b/>
                <w:sz w:val="28"/>
                <w:szCs w:val="28"/>
              </w:rPr>
              <w:t>Ngợi ca niềm vui (Ode to joy)</w:t>
            </w:r>
          </w:p>
        </w:tc>
        <w:tc>
          <w:tcPr>
            <w:tcW w:w="1980" w:type="dxa"/>
            <w:vMerge w:val="restart"/>
            <w:shd w:val="clear" w:color="auto" w:fill="FFFFFF"/>
            <w:vAlign w:val="center"/>
          </w:tcPr>
          <w:p w14:paraId="13A595AA" w14:textId="77777777" w:rsidR="007753FA" w:rsidRPr="007753FA" w:rsidRDefault="007753FA" w:rsidP="001F4669">
            <w:pPr>
              <w:rPr>
                <w:rFonts w:ascii="Times New Roman" w:hAnsi="Times New Roman" w:cs="Times New Roman"/>
                <w:sz w:val="28"/>
                <w:szCs w:val="28"/>
                <w:highlight w:val="yellow"/>
              </w:rPr>
            </w:pPr>
          </w:p>
          <w:p w14:paraId="526B604B" w14:textId="77777777" w:rsidR="007753FA" w:rsidRPr="007753FA" w:rsidRDefault="007753FA" w:rsidP="001F4669">
            <w:pPr>
              <w:rPr>
                <w:rFonts w:ascii="Times New Roman" w:hAnsi="Times New Roman" w:cs="Times New Roman"/>
                <w:sz w:val="28"/>
                <w:szCs w:val="28"/>
              </w:rPr>
            </w:pPr>
            <w:r w:rsidRPr="007753FA">
              <w:rPr>
                <w:rFonts w:ascii="Times New Roman" w:hAnsi="Times New Roman" w:cs="Times New Roman"/>
                <w:sz w:val="28"/>
                <w:szCs w:val="28"/>
              </w:rPr>
              <w:t>Tích hợp GDĐP: Giáo dục truyền thống trong những ngày Tết cổ truyền VN.</w:t>
            </w:r>
          </w:p>
          <w:p w14:paraId="7C59F1CD" w14:textId="77777777" w:rsidR="007753FA" w:rsidRPr="007753FA" w:rsidRDefault="007753FA" w:rsidP="001F4669">
            <w:pPr>
              <w:rPr>
                <w:rFonts w:ascii="Times New Roman" w:hAnsi="Times New Roman" w:cs="Times New Roman"/>
                <w:sz w:val="28"/>
                <w:szCs w:val="28"/>
                <w:highlight w:val="yellow"/>
                <w:lang w:bidi="ar"/>
              </w:rPr>
            </w:pPr>
          </w:p>
        </w:tc>
      </w:tr>
      <w:tr w:rsidR="007753FA" w:rsidRPr="007753FA" w14:paraId="44170306" w14:textId="77777777" w:rsidTr="00851253">
        <w:trPr>
          <w:trHeight w:val="1156"/>
        </w:trPr>
        <w:tc>
          <w:tcPr>
            <w:tcW w:w="2543" w:type="dxa"/>
            <w:vMerge/>
            <w:shd w:val="clear" w:color="auto" w:fill="FFFFFF"/>
          </w:tcPr>
          <w:p w14:paraId="4CEA11F1" w14:textId="77777777" w:rsidR="007753FA" w:rsidRPr="007753FA" w:rsidRDefault="007753FA" w:rsidP="001F4669">
            <w:pPr>
              <w:pStyle w:val="NormalWeb"/>
              <w:spacing w:before="0" w:beforeAutospacing="0" w:after="0" w:afterAutospacing="0"/>
              <w:jc w:val="center"/>
              <w:rPr>
                <w:sz w:val="28"/>
                <w:szCs w:val="28"/>
                <w:lang w:val="vi-VN"/>
              </w:rPr>
            </w:pPr>
          </w:p>
        </w:tc>
        <w:tc>
          <w:tcPr>
            <w:tcW w:w="0" w:type="auto"/>
            <w:shd w:val="clear" w:color="auto" w:fill="auto"/>
          </w:tcPr>
          <w:p w14:paraId="4ABF1D6C" w14:textId="77777777" w:rsidR="007753FA" w:rsidRPr="007753FA" w:rsidRDefault="007753FA" w:rsidP="001F4669">
            <w:pPr>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20</w:t>
            </w:r>
          </w:p>
        </w:tc>
        <w:tc>
          <w:tcPr>
            <w:tcW w:w="4325" w:type="dxa"/>
            <w:shd w:val="clear" w:color="auto" w:fill="auto"/>
            <w:vAlign w:val="center"/>
          </w:tcPr>
          <w:p w14:paraId="20D88E08" w14:textId="77777777" w:rsidR="007753FA" w:rsidRPr="007753FA" w:rsidRDefault="007753FA" w:rsidP="007753FA">
            <w:pPr>
              <w:widowControl w:val="0"/>
              <w:numPr>
                <w:ilvl w:val="0"/>
                <w:numId w:val="17"/>
              </w:numPr>
              <w:autoSpaceDE w:val="0"/>
              <w:autoSpaceDN w:val="0"/>
              <w:spacing w:after="0" w:line="240" w:lineRule="auto"/>
              <w:ind w:hanging="419"/>
              <w:jc w:val="center"/>
              <w:rPr>
                <w:rFonts w:ascii="Times New Roman" w:hAnsi="Times New Roman" w:cs="Times New Roman"/>
                <w:b/>
                <w:sz w:val="28"/>
                <w:szCs w:val="28"/>
              </w:rPr>
            </w:pPr>
            <w:r w:rsidRPr="007753FA">
              <w:rPr>
                <w:rFonts w:ascii="Times New Roman" w:hAnsi="Times New Roman" w:cs="Times New Roman"/>
                <w:sz w:val="28"/>
                <w:szCs w:val="28"/>
              </w:rPr>
              <w:t>Học hát</w:t>
            </w:r>
            <w:r w:rsidRPr="007753FA">
              <w:rPr>
                <w:rFonts w:ascii="Times New Roman" w:hAnsi="Times New Roman" w:cs="Times New Roman"/>
                <w:b/>
                <w:sz w:val="28"/>
                <w:szCs w:val="28"/>
              </w:rPr>
              <w:t>: Sắp đến tết rồi</w:t>
            </w:r>
          </w:p>
          <w:p w14:paraId="2ECD7B8F"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i/>
                <w:sz w:val="28"/>
                <w:szCs w:val="28"/>
              </w:rPr>
              <w:t>Nhạc và lời</w:t>
            </w:r>
            <w:r w:rsidRPr="007753FA">
              <w:rPr>
                <w:rFonts w:ascii="Times New Roman" w:hAnsi="Times New Roman" w:cs="Times New Roman"/>
                <w:b/>
                <w:i/>
                <w:sz w:val="28"/>
                <w:szCs w:val="28"/>
              </w:rPr>
              <w:t xml:space="preserve">: </w:t>
            </w:r>
            <w:r w:rsidRPr="007753FA">
              <w:rPr>
                <w:rFonts w:ascii="Times New Roman" w:hAnsi="Times New Roman" w:cs="Times New Roman"/>
                <w:i/>
                <w:sz w:val="28"/>
                <w:szCs w:val="28"/>
              </w:rPr>
              <w:t>Hoàng Vân</w:t>
            </w:r>
          </w:p>
        </w:tc>
        <w:tc>
          <w:tcPr>
            <w:tcW w:w="1980" w:type="dxa"/>
            <w:vMerge/>
            <w:shd w:val="clear" w:color="auto" w:fill="FFFFFF"/>
          </w:tcPr>
          <w:p w14:paraId="1C09EEB3" w14:textId="77777777" w:rsidR="007753FA" w:rsidRPr="007753FA" w:rsidRDefault="007753FA" w:rsidP="001F4669">
            <w:pPr>
              <w:jc w:val="center"/>
              <w:rPr>
                <w:rFonts w:ascii="Times New Roman" w:hAnsi="Times New Roman" w:cs="Times New Roman"/>
                <w:sz w:val="28"/>
                <w:szCs w:val="28"/>
                <w:highlight w:val="yellow"/>
                <w:lang w:bidi="ar"/>
              </w:rPr>
            </w:pPr>
          </w:p>
        </w:tc>
      </w:tr>
      <w:tr w:rsidR="007753FA" w:rsidRPr="007753FA" w14:paraId="4E4CCE48" w14:textId="77777777" w:rsidTr="00851253">
        <w:trPr>
          <w:trHeight w:val="1156"/>
        </w:trPr>
        <w:tc>
          <w:tcPr>
            <w:tcW w:w="2543" w:type="dxa"/>
            <w:vMerge/>
            <w:shd w:val="clear" w:color="auto" w:fill="FFFFFF"/>
          </w:tcPr>
          <w:p w14:paraId="41DBC749" w14:textId="77777777" w:rsidR="007753FA" w:rsidRPr="007753FA" w:rsidRDefault="007753FA" w:rsidP="001F4669">
            <w:pPr>
              <w:pStyle w:val="NormalWeb"/>
              <w:spacing w:before="0" w:beforeAutospacing="0" w:after="0" w:afterAutospacing="0"/>
              <w:jc w:val="center"/>
              <w:rPr>
                <w:sz w:val="28"/>
                <w:szCs w:val="28"/>
                <w:lang w:val="vi-VN"/>
              </w:rPr>
            </w:pPr>
          </w:p>
        </w:tc>
        <w:tc>
          <w:tcPr>
            <w:tcW w:w="0" w:type="auto"/>
            <w:shd w:val="clear" w:color="auto" w:fill="auto"/>
          </w:tcPr>
          <w:p w14:paraId="277907A6" w14:textId="77777777" w:rsidR="007753FA" w:rsidRPr="007753FA" w:rsidRDefault="007753FA" w:rsidP="001F4669">
            <w:pPr>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21</w:t>
            </w:r>
          </w:p>
        </w:tc>
        <w:tc>
          <w:tcPr>
            <w:tcW w:w="4325" w:type="dxa"/>
            <w:shd w:val="clear" w:color="auto" w:fill="auto"/>
            <w:vAlign w:val="center"/>
          </w:tcPr>
          <w:p w14:paraId="692733C2" w14:textId="77777777" w:rsidR="007753FA" w:rsidRPr="007753FA" w:rsidRDefault="007753FA" w:rsidP="007753FA">
            <w:pPr>
              <w:widowControl w:val="0"/>
              <w:numPr>
                <w:ilvl w:val="0"/>
                <w:numId w:val="17"/>
              </w:numPr>
              <w:autoSpaceDE w:val="0"/>
              <w:autoSpaceDN w:val="0"/>
              <w:spacing w:after="0" w:line="240" w:lineRule="auto"/>
              <w:ind w:hanging="419"/>
              <w:jc w:val="center"/>
              <w:rPr>
                <w:rFonts w:ascii="Times New Roman" w:hAnsi="Times New Roman" w:cs="Times New Roman"/>
                <w:sz w:val="28"/>
                <w:szCs w:val="28"/>
                <w:lang w:val="vi-VN"/>
              </w:rPr>
            </w:pPr>
            <w:r w:rsidRPr="007753FA">
              <w:rPr>
                <w:rFonts w:ascii="Times New Roman" w:hAnsi="Times New Roman" w:cs="Times New Roman"/>
                <w:sz w:val="28"/>
                <w:szCs w:val="28"/>
                <w:lang w:val="fr-FR"/>
              </w:rPr>
              <w:t xml:space="preserve">Đọc </w:t>
            </w:r>
            <w:proofErr w:type="gramStart"/>
            <w:r w:rsidRPr="007753FA">
              <w:rPr>
                <w:rFonts w:ascii="Times New Roman" w:hAnsi="Times New Roman" w:cs="Times New Roman"/>
                <w:sz w:val="28"/>
                <w:szCs w:val="28"/>
                <w:lang w:val="fr-FR"/>
              </w:rPr>
              <w:t>nhạc</w:t>
            </w:r>
            <w:r w:rsidRPr="007753FA">
              <w:rPr>
                <w:rFonts w:ascii="Times New Roman" w:hAnsi="Times New Roman" w:cs="Times New Roman"/>
                <w:sz w:val="28"/>
                <w:szCs w:val="28"/>
                <w:lang w:val="vi-VN"/>
              </w:rPr>
              <w:t>:</w:t>
            </w:r>
            <w:proofErr w:type="gramEnd"/>
            <w:r w:rsidRPr="007753FA">
              <w:rPr>
                <w:rFonts w:ascii="Times New Roman" w:hAnsi="Times New Roman" w:cs="Times New Roman"/>
                <w:sz w:val="28"/>
                <w:szCs w:val="28"/>
                <w:lang w:val="vi-VN"/>
              </w:rPr>
              <w:t xml:space="preserve"> </w:t>
            </w:r>
            <w:r w:rsidRPr="007753FA">
              <w:rPr>
                <w:rFonts w:ascii="Times New Roman" w:hAnsi="Times New Roman" w:cs="Times New Roman"/>
                <w:b/>
                <w:sz w:val="28"/>
                <w:szCs w:val="28"/>
                <w:lang w:val="fr-FR"/>
              </w:rPr>
              <w:t>Rê – Mi – Son – La</w:t>
            </w:r>
          </w:p>
          <w:p w14:paraId="1FF98C1E"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sz w:val="28"/>
                <w:szCs w:val="28"/>
              </w:rPr>
              <w:t>Nhạc cụ</w:t>
            </w:r>
            <w:r w:rsidRPr="007753FA">
              <w:rPr>
                <w:rFonts w:ascii="Times New Roman" w:hAnsi="Times New Roman" w:cs="Times New Roman"/>
                <w:sz w:val="28"/>
                <w:szCs w:val="28"/>
                <w:lang w:val="vi-VN"/>
              </w:rPr>
              <w:t xml:space="preserve">: </w:t>
            </w:r>
            <w:r w:rsidRPr="007753FA">
              <w:rPr>
                <w:rFonts w:ascii="Times New Roman" w:hAnsi="Times New Roman" w:cs="Times New Roman"/>
                <w:b/>
                <w:sz w:val="28"/>
                <w:szCs w:val="28"/>
              </w:rPr>
              <w:t>Tambourine</w:t>
            </w:r>
            <w:r w:rsidRPr="007753FA">
              <w:rPr>
                <w:rFonts w:ascii="Times New Roman" w:hAnsi="Times New Roman" w:cs="Times New Roman"/>
                <w:b/>
                <w:sz w:val="28"/>
                <w:szCs w:val="28"/>
                <w:lang w:val="vi-VN"/>
              </w:rPr>
              <w:t xml:space="preserve">, </w:t>
            </w:r>
            <w:r w:rsidRPr="007753FA">
              <w:rPr>
                <w:rFonts w:ascii="Times New Roman" w:hAnsi="Times New Roman" w:cs="Times New Roman"/>
                <w:b/>
                <w:sz w:val="28"/>
                <w:szCs w:val="28"/>
              </w:rPr>
              <w:t>Trống con</w:t>
            </w:r>
          </w:p>
        </w:tc>
        <w:tc>
          <w:tcPr>
            <w:tcW w:w="1980" w:type="dxa"/>
            <w:vMerge/>
            <w:shd w:val="clear" w:color="auto" w:fill="FFFFFF"/>
          </w:tcPr>
          <w:p w14:paraId="4381314A" w14:textId="77777777" w:rsidR="007753FA" w:rsidRPr="007753FA" w:rsidRDefault="007753FA" w:rsidP="001F4669">
            <w:pPr>
              <w:jc w:val="center"/>
              <w:rPr>
                <w:rFonts w:ascii="Times New Roman" w:hAnsi="Times New Roman" w:cs="Times New Roman"/>
                <w:sz w:val="28"/>
                <w:szCs w:val="28"/>
                <w:highlight w:val="yellow"/>
                <w:lang w:bidi="ar"/>
              </w:rPr>
            </w:pPr>
          </w:p>
        </w:tc>
      </w:tr>
      <w:tr w:rsidR="007753FA" w:rsidRPr="007753FA" w14:paraId="701761DA" w14:textId="77777777" w:rsidTr="00851253">
        <w:trPr>
          <w:trHeight w:val="2055"/>
        </w:trPr>
        <w:tc>
          <w:tcPr>
            <w:tcW w:w="2543" w:type="dxa"/>
            <w:vMerge/>
            <w:shd w:val="clear" w:color="auto" w:fill="FFFFFF"/>
          </w:tcPr>
          <w:p w14:paraId="7392774C" w14:textId="77777777" w:rsidR="007753FA" w:rsidRPr="007753FA" w:rsidRDefault="007753FA" w:rsidP="001F4669">
            <w:pPr>
              <w:adjustRightInd w:val="0"/>
              <w:snapToGrid w:val="0"/>
              <w:contextualSpacing/>
              <w:jc w:val="center"/>
              <w:rPr>
                <w:rFonts w:ascii="Times New Roman" w:hAnsi="Times New Roman" w:cs="Times New Roman"/>
                <w:sz w:val="28"/>
                <w:szCs w:val="28"/>
                <w:lang w:val="vi-VN"/>
              </w:rPr>
            </w:pPr>
          </w:p>
        </w:tc>
        <w:tc>
          <w:tcPr>
            <w:tcW w:w="0" w:type="auto"/>
            <w:shd w:val="clear" w:color="auto" w:fill="auto"/>
          </w:tcPr>
          <w:p w14:paraId="54F781F7" w14:textId="77777777" w:rsidR="007753FA" w:rsidRPr="007753FA" w:rsidRDefault="007753FA" w:rsidP="001F4669">
            <w:pPr>
              <w:pStyle w:val="NormalWeb"/>
              <w:spacing w:before="0" w:beforeAutospacing="0" w:after="0" w:afterAutospacing="0"/>
              <w:jc w:val="center"/>
              <w:rPr>
                <w:sz w:val="28"/>
                <w:szCs w:val="28"/>
              </w:rPr>
            </w:pPr>
            <w:r w:rsidRPr="007753FA">
              <w:rPr>
                <w:sz w:val="28"/>
                <w:szCs w:val="28"/>
              </w:rPr>
              <w:t>22</w:t>
            </w:r>
          </w:p>
        </w:tc>
        <w:tc>
          <w:tcPr>
            <w:tcW w:w="4325" w:type="dxa"/>
            <w:shd w:val="clear" w:color="auto" w:fill="auto"/>
            <w:vAlign w:val="center"/>
          </w:tcPr>
          <w:p w14:paraId="3641B52D" w14:textId="77777777" w:rsidR="007753FA" w:rsidRPr="007753FA" w:rsidRDefault="007753FA" w:rsidP="007753FA">
            <w:pPr>
              <w:widowControl w:val="0"/>
              <w:numPr>
                <w:ilvl w:val="0"/>
                <w:numId w:val="17"/>
              </w:numPr>
              <w:autoSpaceDE w:val="0"/>
              <w:autoSpaceDN w:val="0"/>
              <w:spacing w:after="0" w:line="240" w:lineRule="auto"/>
              <w:ind w:left="0" w:hanging="419"/>
              <w:jc w:val="center"/>
              <w:rPr>
                <w:rFonts w:ascii="Times New Roman" w:hAnsi="Times New Roman" w:cs="Times New Roman"/>
                <w:sz w:val="28"/>
                <w:szCs w:val="28"/>
                <w:lang w:val="vi-VN"/>
              </w:rPr>
            </w:pPr>
            <w:r w:rsidRPr="007753FA">
              <w:rPr>
                <w:rFonts w:ascii="Times New Roman" w:hAnsi="Times New Roman" w:cs="Times New Roman"/>
                <w:sz w:val="28"/>
                <w:szCs w:val="28"/>
              </w:rPr>
              <w:t>Nhạc cụ</w:t>
            </w:r>
            <w:r w:rsidRPr="007753FA">
              <w:rPr>
                <w:rFonts w:ascii="Times New Roman" w:hAnsi="Times New Roman" w:cs="Times New Roman"/>
                <w:sz w:val="28"/>
                <w:szCs w:val="28"/>
                <w:lang w:val="vi-VN"/>
              </w:rPr>
              <w:t xml:space="preserve">: </w:t>
            </w:r>
            <w:r w:rsidRPr="007753FA">
              <w:rPr>
                <w:rFonts w:ascii="Times New Roman" w:hAnsi="Times New Roman" w:cs="Times New Roman"/>
                <w:b/>
                <w:sz w:val="28"/>
                <w:szCs w:val="28"/>
              </w:rPr>
              <w:t>Tambourine</w:t>
            </w:r>
            <w:r w:rsidRPr="007753FA">
              <w:rPr>
                <w:rFonts w:ascii="Times New Roman" w:hAnsi="Times New Roman" w:cs="Times New Roman"/>
                <w:b/>
                <w:sz w:val="28"/>
                <w:szCs w:val="28"/>
                <w:lang w:val="vi-VN"/>
              </w:rPr>
              <w:t xml:space="preserve">, </w:t>
            </w:r>
            <w:r w:rsidRPr="007753FA">
              <w:rPr>
                <w:rFonts w:ascii="Times New Roman" w:hAnsi="Times New Roman" w:cs="Times New Roman"/>
                <w:b/>
                <w:sz w:val="28"/>
                <w:szCs w:val="28"/>
              </w:rPr>
              <w:t xml:space="preserve">Trống con - </w:t>
            </w:r>
            <w:r w:rsidRPr="007753FA">
              <w:rPr>
                <w:rFonts w:ascii="Times New Roman" w:hAnsi="Times New Roman" w:cs="Times New Roman"/>
                <w:sz w:val="28"/>
                <w:szCs w:val="28"/>
              </w:rPr>
              <w:t xml:space="preserve">Ôn Học bài hát: </w:t>
            </w:r>
            <w:r w:rsidRPr="007753FA">
              <w:rPr>
                <w:rFonts w:ascii="Times New Roman" w:hAnsi="Times New Roman" w:cs="Times New Roman"/>
                <w:b/>
                <w:sz w:val="28"/>
                <w:szCs w:val="28"/>
              </w:rPr>
              <w:t>Sắp đến tết rồi</w:t>
            </w:r>
          </w:p>
          <w:p w14:paraId="11D04E07"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Giới thiệu một số nhạc cụ trống Việt Nam</w:t>
            </w:r>
          </w:p>
        </w:tc>
        <w:tc>
          <w:tcPr>
            <w:tcW w:w="1980" w:type="dxa"/>
            <w:vMerge/>
            <w:shd w:val="clear" w:color="auto" w:fill="FFFFFF"/>
            <w:vAlign w:val="center"/>
          </w:tcPr>
          <w:p w14:paraId="7F4E0B60" w14:textId="77777777" w:rsidR="007753FA" w:rsidRPr="007753FA" w:rsidRDefault="007753FA" w:rsidP="001F4669">
            <w:pPr>
              <w:pStyle w:val="TableParagraph"/>
              <w:tabs>
                <w:tab w:val="left" w:pos="270"/>
              </w:tabs>
              <w:ind w:right="198"/>
              <w:jc w:val="center"/>
              <w:rPr>
                <w:sz w:val="28"/>
                <w:szCs w:val="28"/>
                <w:highlight w:val="yellow"/>
              </w:rPr>
            </w:pPr>
          </w:p>
        </w:tc>
      </w:tr>
      <w:tr w:rsidR="007753FA" w:rsidRPr="007753FA" w14:paraId="4707DFCD" w14:textId="77777777" w:rsidTr="00851253">
        <w:trPr>
          <w:trHeight w:val="1025"/>
        </w:trPr>
        <w:tc>
          <w:tcPr>
            <w:tcW w:w="2543" w:type="dxa"/>
            <w:vMerge w:val="restart"/>
            <w:shd w:val="clear" w:color="auto" w:fill="FFFFFF"/>
            <w:vAlign w:val="center"/>
          </w:tcPr>
          <w:p w14:paraId="4C11CB53" w14:textId="77777777" w:rsidR="007753FA" w:rsidRPr="007753FA" w:rsidRDefault="007753FA" w:rsidP="001F4669">
            <w:pPr>
              <w:pStyle w:val="NormalWeb"/>
              <w:spacing w:before="0" w:beforeAutospacing="0" w:after="0" w:afterAutospacing="0"/>
              <w:jc w:val="center"/>
              <w:rPr>
                <w:sz w:val="28"/>
                <w:szCs w:val="28"/>
                <w:lang w:val="vi-VN"/>
              </w:rPr>
            </w:pPr>
          </w:p>
          <w:p w14:paraId="61B214FA" w14:textId="77777777" w:rsidR="007753FA" w:rsidRPr="007753FA" w:rsidRDefault="007753FA" w:rsidP="001F4669">
            <w:pPr>
              <w:jc w:val="center"/>
              <w:rPr>
                <w:rFonts w:ascii="Times New Roman" w:hAnsi="Times New Roman" w:cs="Times New Roman"/>
                <w:sz w:val="28"/>
                <w:szCs w:val="28"/>
                <w:lang w:val="vi-VN" w:eastAsia="zh-CN" w:bidi="ar"/>
              </w:rPr>
            </w:pPr>
          </w:p>
          <w:p w14:paraId="07DBB542" w14:textId="77777777" w:rsidR="007753FA" w:rsidRPr="007753FA" w:rsidRDefault="007753FA" w:rsidP="001F4669">
            <w:pPr>
              <w:jc w:val="center"/>
              <w:rPr>
                <w:rFonts w:ascii="Times New Roman" w:hAnsi="Times New Roman" w:cs="Times New Roman"/>
                <w:sz w:val="28"/>
                <w:szCs w:val="28"/>
                <w:lang w:val="vi-VN" w:eastAsia="zh-CN" w:bidi="ar"/>
              </w:rPr>
            </w:pPr>
          </w:p>
          <w:p w14:paraId="12C550D0"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pt-BR"/>
              </w:rPr>
              <w:t>CHỦ ĐỀ 6:</w:t>
            </w:r>
          </w:p>
          <w:p w14:paraId="36B9F901" w14:textId="77777777" w:rsidR="007753FA" w:rsidRPr="007753FA" w:rsidRDefault="007753FA" w:rsidP="001F4669">
            <w:pPr>
              <w:jc w:val="center"/>
              <w:rPr>
                <w:rFonts w:ascii="Times New Roman" w:hAnsi="Times New Roman" w:cs="Times New Roman"/>
                <w:b/>
                <w:sz w:val="28"/>
                <w:szCs w:val="28"/>
                <w:lang w:val="pt-BR"/>
              </w:rPr>
            </w:pPr>
            <w:r w:rsidRPr="007753FA">
              <w:rPr>
                <w:rFonts w:ascii="Times New Roman" w:hAnsi="Times New Roman" w:cs="Times New Roman"/>
                <w:b/>
                <w:sz w:val="28"/>
                <w:szCs w:val="28"/>
                <w:lang w:val="pt-BR"/>
              </w:rPr>
              <w:t>Âm nhạc quanh em</w:t>
            </w:r>
          </w:p>
          <w:p w14:paraId="1792731B"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Hát</w:t>
            </w:r>
          </w:p>
          <w:p w14:paraId="6856A12E"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Nghe nhạc</w:t>
            </w:r>
          </w:p>
          <w:p w14:paraId="5E7261C3"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Đọc nhạc</w:t>
            </w:r>
          </w:p>
          <w:p w14:paraId="651D5FF0"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Nhạc cụ</w:t>
            </w:r>
          </w:p>
          <w:p w14:paraId="32F65BD2" w14:textId="77777777" w:rsidR="007753FA" w:rsidRPr="007753FA" w:rsidRDefault="007753FA" w:rsidP="001F4669">
            <w:pPr>
              <w:pStyle w:val="NormalWeb"/>
              <w:spacing w:before="0" w:beforeAutospacing="0" w:after="0" w:afterAutospacing="0"/>
              <w:jc w:val="center"/>
              <w:rPr>
                <w:b/>
                <w:bCs/>
                <w:sz w:val="28"/>
                <w:szCs w:val="28"/>
                <w:lang w:val="vi-VN" w:bidi="ar"/>
              </w:rPr>
            </w:pPr>
          </w:p>
          <w:p w14:paraId="302D54C4" w14:textId="77777777" w:rsidR="007753FA" w:rsidRPr="007753FA" w:rsidRDefault="007753FA" w:rsidP="001F4669">
            <w:pPr>
              <w:pStyle w:val="NormalWeb"/>
              <w:spacing w:before="0" w:after="0"/>
              <w:jc w:val="center"/>
              <w:rPr>
                <w:sz w:val="28"/>
                <w:szCs w:val="28"/>
                <w:lang w:val="pt-BR" w:bidi="ar"/>
              </w:rPr>
            </w:pPr>
          </w:p>
        </w:tc>
        <w:tc>
          <w:tcPr>
            <w:tcW w:w="0" w:type="auto"/>
            <w:shd w:val="clear" w:color="auto" w:fill="auto"/>
          </w:tcPr>
          <w:p w14:paraId="5619B5FF"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23</w:t>
            </w:r>
          </w:p>
        </w:tc>
        <w:tc>
          <w:tcPr>
            <w:tcW w:w="4325" w:type="dxa"/>
            <w:shd w:val="clear" w:color="auto" w:fill="auto"/>
          </w:tcPr>
          <w:p w14:paraId="3367ECD3" w14:textId="77777777" w:rsidR="007753FA" w:rsidRPr="007753FA" w:rsidRDefault="007753FA" w:rsidP="007753FA">
            <w:pPr>
              <w:widowControl w:val="0"/>
              <w:numPr>
                <w:ilvl w:val="0"/>
                <w:numId w:val="17"/>
              </w:numPr>
              <w:autoSpaceDE w:val="0"/>
              <w:autoSpaceDN w:val="0"/>
              <w:spacing w:after="0" w:line="240" w:lineRule="auto"/>
              <w:ind w:left="-52"/>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Khám phá: Nghe, nhận biết và cảm thụ âm thanh quanh em</w:t>
            </w:r>
          </w:p>
          <w:p w14:paraId="34F537CA" w14:textId="77777777" w:rsidR="007753FA" w:rsidRPr="007753FA" w:rsidRDefault="007753FA" w:rsidP="007753FA">
            <w:pPr>
              <w:widowControl w:val="0"/>
              <w:numPr>
                <w:ilvl w:val="0"/>
                <w:numId w:val="17"/>
              </w:numPr>
              <w:autoSpaceDE w:val="0"/>
              <w:autoSpaceDN w:val="0"/>
              <w:spacing w:after="0" w:line="240" w:lineRule="auto"/>
              <w:ind w:left="-52"/>
              <w:jc w:val="center"/>
              <w:rPr>
                <w:rFonts w:ascii="Times New Roman" w:hAnsi="Times New Roman" w:cs="Times New Roman"/>
                <w:b/>
                <w:sz w:val="28"/>
                <w:szCs w:val="28"/>
                <w:lang w:val="vi-VN"/>
              </w:rPr>
            </w:pPr>
            <w:r w:rsidRPr="007753FA">
              <w:rPr>
                <w:rFonts w:ascii="Times New Roman" w:hAnsi="Times New Roman" w:cs="Times New Roman"/>
                <w:sz w:val="28"/>
                <w:szCs w:val="28"/>
                <w:lang w:val="vi-VN"/>
              </w:rPr>
              <w:t xml:space="preserve">Nghe nhạc: </w:t>
            </w:r>
            <w:r w:rsidRPr="007753FA">
              <w:rPr>
                <w:rFonts w:ascii="Times New Roman" w:hAnsi="Times New Roman" w:cs="Times New Roman"/>
                <w:b/>
                <w:sz w:val="28"/>
                <w:szCs w:val="28"/>
                <w:lang w:val="vi-VN"/>
              </w:rPr>
              <w:t>Chú voi con ở Bản Đôn</w:t>
            </w:r>
          </w:p>
          <w:p w14:paraId="3E6A11C1" w14:textId="77777777" w:rsidR="007753FA" w:rsidRPr="007753FA" w:rsidRDefault="007753FA" w:rsidP="001F4669">
            <w:pPr>
              <w:ind w:left="-52"/>
              <w:jc w:val="center"/>
              <w:rPr>
                <w:rFonts w:ascii="Times New Roman" w:hAnsi="Times New Roman" w:cs="Times New Roman"/>
                <w:i/>
                <w:sz w:val="28"/>
                <w:szCs w:val="28"/>
                <w:lang w:val="vi-VN"/>
              </w:rPr>
            </w:pPr>
            <w:r w:rsidRPr="007753FA">
              <w:rPr>
                <w:rFonts w:ascii="Times New Roman" w:hAnsi="Times New Roman" w:cs="Times New Roman"/>
                <w:i/>
                <w:sz w:val="28"/>
                <w:szCs w:val="28"/>
                <w:lang w:val="vi-VN"/>
              </w:rPr>
              <w:t>Nhạc và lời Phạm Tuyên</w:t>
            </w:r>
          </w:p>
        </w:tc>
        <w:tc>
          <w:tcPr>
            <w:tcW w:w="1980" w:type="dxa"/>
            <w:vMerge w:val="restart"/>
            <w:shd w:val="clear" w:color="auto" w:fill="FFFFFF"/>
            <w:vAlign w:val="center"/>
          </w:tcPr>
          <w:p w14:paraId="0637FCFF"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 xml:space="preserve">Tích hợp </w:t>
            </w: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Cảnh quan thiên nhiên.</w:t>
            </w:r>
          </w:p>
          <w:p w14:paraId="2CF17AFC" w14:textId="77777777" w:rsidR="007753FA" w:rsidRPr="007753FA" w:rsidRDefault="007753FA" w:rsidP="001F4669">
            <w:pPr>
              <w:pStyle w:val="TableParagraph"/>
              <w:ind w:left="148"/>
              <w:jc w:val="center"/>
              <w:rPr>
                <w:sz w:val="28"/>
                <w:szCs w:val="28"/>
                <w:lang w:val="vi-VN"/>
              </w:rPr>
            </w:pPr>
          </w:p>
        </w:tc>
      </w:tr>
      <w:tr w:rsidR="007753FA" w:rsidRPr="007753FA" w14:paraId="4FACB8C9" w14:textId="77777777" w:rsidTr="00851253">
        <w:trPr>
          <w:trHeight w:val="1025"/>
        </w:trPr>
        <w:tc>
          <w:tcPr>
            <w:tcW w:w="2543" w:type="dxa"/>
            <w:vMerge/>
            <w:shd w:val="clear" w:color="auto" w:fill="FFFFFF"/>
          </w:tcPr>
          <w:p w14:paraId="1421958A"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auto"/>
          </w:tcPr>
          <w:p w14:paraId="67728F58"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24</w:t>
            </w:r>
          </w:p>
        </w:tc>
        <w:tc>
          <w:tcPr>
            <w:tcW w:w="4325" w:type="dxa"/>
            <w:shd w:val="clear" w:color="auto" w:fill="auto"/>
            <w:vAlign w:val="center"/>
          </w:tcPr>
          <w:p w14:paraId="30F2165C" w14:textId="77777777" w:rsidR="007753FA" w:rsidRPr="007753FA" w:rsidRDefault="007753FA" w:rsidP="007753FA">
            <w:pPr>
              <w:widowControl w:val="0"/>
              <w:numPr>
                <w:ilvl w:val="0"/>
                <w:numId w:val="17"/>
              </w:numPr>
              <w:autoSpaceDE w:val="0"/>
              <w:autoSpaceDN w:val="0"/>
              <w:spacing w:after="0" w:line="240" w:lineRule="auto"/>
              <w:ind w:left="-52"/>
              <w:jc w:val="center"/>
              <w:rPr>
                <w:rFonts w:ascii="Times New Roman" w:hAnsi="Times New Roman" w:cs="Times New Roman"/>
                <w:b/>
                <w:sz w:val="28"/>
                <w:szCs w:val="28"/>
                <w:lang w:val="vi-VN"/>
              </w:rPr>
            </w:pPr>
            <w:r w:rsidRPr="007753FA">
              <w:rPr>
                <w:rFonts w:ascii="Times New Roman" w:hAnsi="Times New Roman" w:cs="Times New Roman"/>
                <w:sz w:val="28"/>
                <w:szCs w:val="28"/>
              </w:rPr>
              <w:t>Học hát</w:t>
            </w:r>
            <w:r w:rsidRPr="007753FA">
              <w:rPr>
                <w:rFonts w:ascii="Times New Roman" w:hAnsi="Times New Roman" w:cs="Times New Roman"/>
                <w:b/>
                <w:sz w:val="28"/>
                <w:szCs w:val="28"/>
              </w:rPr>
              <w:t xml:space="preserve">: </w:t>
            </w:r>
            <w:r w:rsidRPr="007753FA">
              <w:rPr>
                <w:rFonts w:ascii="Times New Roman" w:hAnsi="Times New Roman" w:cs="Times New Roman"/>
                <w:b/>
                <w:sz w:val="28"/>
                <w:szCs w:val="28"/>
                <w:lang w:val="vi-VN"/>
              </w:rPr>
              <w:t>T</w:t>
            </w:r>
            <w:r w:rsidRPr="007753FA">
              <w:rPr>
                <w:rFonts w:ascii="Times New Roman" w:hAnsi="Times New Roman" w:cs="Times New Roman"/>
                <w:b/>
                <w:sz w:val="28"/>
                <w:szCs w:val="28"/>
              </w:rPr>
              <w:t>hật là hay</w:t>
            </w:r>
          </w:p>
          <w:p w14:paraId="525096C5" w14:textId="77777777" w:rsidR="007753FA" w:rsidRPr="007753FA" w:rsidRDefault="007753FA" w:rsidP="001F4669">
            <w:pPr>
              <w:ind w:left="-52"/>
              <w:jc w:val="center"/>
              <w:rPr>
                <w:rFonts w:ascii="Times New Roman" w:hAnsi="Times New Roman" w:cs="Times New Roman"/>
                <w:i/>
                <w:sz w:val="28"/>
                <w:szCs w:val="28"/>
                <w:lang w:val="vi-VN"/>
              </w:rPr>
            </w:pPr>
            <w:r w:rsidRPr="007753FA">
              <w:rPr>
                <w:rFonts w:ascii="Times New Roman" w:hAnsi="Times New Roman" w:cs="Times New Roman"/>
                <w:sz w:val="28"/>
                <w:szCs w:val="28"/>
                <w:lang w:val="vi-VN"/>
              </w:rPr>
              <w:t>Nhạc và lời</w:t>
            </w:r>
            <w:r w:rsidRPr="007753FA">
              <w:rPr>
                <w:rFonts w:ascii="Times New Roman" w:hAnsi="Times New Roman" w:cs="Times New Roman"/>
                <w:b/>
                <w:sz w:val="28"/>
                <w:szCs w:val="28"/>
                <w:lang w:val="vi-VN"/>
              </w:rPr>
              <w:t xml:space="preserve">: </w:t>
            </w:r>
            <w:r w:rsidRPr="007753FA">
              <w:rPr>
                <w:rFonts w:ascii="Times New Roman" w:hAnsi="Times New Roman" w:cs="Times New Roman"/>
                <w:i/>
                <w:sz w:val="28"/>
                <w:szCs w:val="28"/>
                <w:lang w:val="vi-VN"/>
              </w:rPr>
              <w:t>Hoàng Vân</w:t>
            </w:r>
          </w:p>
        </w:tc>
        <w:tc>
          <w:tcPr>
            <w:tcW w:w="1980" w:type="dxa"/>
            <w:vMerge/>
            <w:shd w:val="clear" w:color="auto" w:fill="FFFFFF"/>
            <w:vAlign w:val="center"/>
          </w:tcPr>
          <w:p w14:paraId="78B4EB1D" w14:textId="77777777" w:rsidR="007753FA" w:rsidRPr="007753FA" w:rsidRDefault="007753FA" w:rsidP="001F4669">
            <w:pPr>
              <w:pStyle w:val="TableParagraph"/>
              <w:ind w:left="148"/>
              <w:jc w:val="center"/>
              <w:rPr>
                <w:sz w:val="28"/>
                <w:szCs w:val="28"/>
              </w:rPr>
            </w:pPr>
          </w:p>
        </w:tc>
      </w:tr>
      <w:tr w:rsidR="007753FA" w:rsidRPr="007753FA" w14:paraId="5DB44EC5" w14:textId="77777777" w:rsidTr="00851253">
        <w:trPr>
          <w:trHeight w:val="1025"/>
        </w:trPr>
        <w:tc>
          <w:tcPr>
            <w:tcW w:w="2543" w:type="dxa"/>
            <w:vMerge/>
            <w:shd w:val="clear" w:color="auto" w:fill="FFFFFF"/>
          </w:tcPr>
          <w:p w14:paraId="3039DD99"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auto"/>
          </w:tcPr>
          <w:p w14:paraId="36F7039C"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25</w:t>
            </w:r>
          </w:p>
        </w:tc>
        <w:tc>
          <w:tcPr>
            <w:tcW w:w="4325" w:type="dxa"/>
            <w:shd w:val="clear" w:color="auto" w:fill="auto"/>
            <w:vAlign w:val="center"/>
          </w:tcPr>
          <w:p w14:paraId="3D524705"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b/>
                <w:sz w:val="28"/>
                <w:szCs w:val="28"/>
                <w:lang w:val="vi-VN"/>
              </w:rPr>
            </w:pPr>
            <w:r w:rsidRPr="007753FA">
              <w:rPr>
                <w:rFonts w:ascii="Times New Roman" w:hAnsi="Times New Roman" w:cs="Times New Roman"/>
                <w:sz w:val="28"/>
                <w:szCs w:val="28"/>
                <w:lang w:val="fr-FR"/>
              </w:rPr>
              <w:t xml:space="preserve">Đọc </w:t>
            </w:r>
            <w:proofErr w:type="gramStart"/>
            <w:r w:rsidRPr="007753FA">
              <w:rPr>
                <w:rFonts w:ascii="Times New Roman" w:hAnsi="Times New Roman" w:cs="Times New Roman"/>
                <w:sz w:val="28"/>
                <w:szCs w:val="28"/>
                <w:lang w:val="fr-FR"/>
              </w:rPr>
              <w:t>nhạc</w:t>
            </w:r>
            <w:r w:rsidRPr="007753FA">
              <w:rPr>
                <w:rFonts w:ascii="Times New Roman" w:hAnsi="Times New Roman" w:cs="Times New Roman"/>
                <w:sz w:val="28"/>
                <w:szCs w:val="28"/>
                <w:lang w:val="vi-VN"/>
              </w:rPr>
              <w:t>:</w:t>
            </w:r>
            <w:proofErr w:type="gramEnd"/>
            <w:r w:rsidRPr="007753FA">
              <w:rPr>
                <w:rFonts w:ascii="Times New Roman" w:hAnsi="Times New Roman" w:cs="Times New Roman"/>
                <w:sz w:val="28"/>
                <w:szCs w:val="28"/>
                <w:lang w:val="vi-VN"/>
              </w:rPr>
              <w:t xml:space="preserve"> </w:t>
            </w:r>
            <w:r w:rsidRPr="007753FA">
              <w:rPr>
                <w:rFonts w:ascii="Times New Roman" w:hAnsi="Times New Roman" w:cs="Times New Roman"/>
                <w:b/>
                <w:sz w:val="28"/>
                <w:szCs w:val="28"/>
                <w:lang w:val="fr-FR"/>
              </w:rPr>
              <w:t>Rê – Mi – Son – La</w:t>
            </w:r>
          </w:p>
          <w:p w14:paraId="187B725F" w14:textId="77777777" w:rsidR="007753FA" w:rsidRPr="007753FA" w:rsidRDefault="007753FA" w:rsidP="001F4669">
            <w:pPr>
              <w:ind w:left="306"/>
              <w:jc w:val="center"/>
              <w:rPr>
                <w:rFonts w:ascii="Times New Roman" w:hAnsi="Times New Roman" w:cs="Times New Roman"/>
                <w:i/>
                <w:sz w:val="28"/>
                <w:szCs w:val="28"/>
                <w:lang w:val="vi-VN"/>
              </w:rPr>
            </w:pPr>
            <w:r w:rsidRPr="007753FA">
              <w:rPr>
                <w:rFonts w:ascii="Times New Roman" w:hAnsi="Times New Roman" w:cs="Times New Roman"/>
                <w:sz w:val="28"/>
                <w:szCs w:val="28"/>
                <w:lang w:val="vi-VN"/>
              </w:rPr>
              <w:t xml:space="preserve">Nhạc cụ: </w:t>
            </w:r>
            <w:r w:rsidRPr="007753FA">
              <w:rPr>
                <w:rFonts w:ascii="Times New Roman" w:hAnsi="Times New Roman" w:cs="Times New Roman"/>
                <w:b/>
                <w:sz w:val="28"/>
                <w:szCs w:val="28"/>
                <w:lang w:val="vi-VN"/>
              </w:rPr>
              <w:t>Trống con- Gõ tang trống</w:t>
            </w:r>
          </w:p>
        </w:tc>
        <w:tc>
          <w:tcPr>
            <w:tcW w:w="1980" w:type="dxa"/>
            <w:vMerge/>
            <w:shd w:val="clear" w:color="auto" w:fill="FFFFFF"/>
            <w:vAlign w:val="center"/>
          </w:tcPr>
          <w:p w14:paraId="52DF5B09" w14:textId="77777777" w:rsidR="007753FA" w:rsidRPr="007753FA" w:rsidRDefault="007753FA" w:rsidP="001F4669">
            <w:pPr>
              <w:pStyle w:val="TableParagraph"/>
              <w:ind w:left="148"/>
              <w:jc w:val="center"/>
              <w:rPr>
                <w:sz w:val="28"/>
                <w:szCs w:val="28"/>
              </w:rPr>
            </w:pPr>
          </w:p>
        </w:tc>
      </w:tr>
      <w:tr w:rsidR="007753FA" w:rsidRPr="007753FA" w14:paraId="31631729" w14:textId="77777777" w:rsidTr="00851253">
        <w:trPr>
          <w:trHeight w:val="1025"/>
        </w:trPr>
        <w:tc>
          <w:tcPr>
            <w:tcW w:w="2543" w:type="dxa"/>
            <w:vMerge/>
            <w:shd w:val="clear" w:color="auto" w:fill="FFFFFF"/>
          </w:tcPr>
          <w:p w14:paraId="693EC7FC"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auto"/>
          </w:tcPr>
          <w:p w14:paraId="288B0862"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26</w:t>
            </w:r>
          </w:p>
        </w:tc>
        <w:tc>
          <w:tcPr>
            <w:tcW w:w="4325" w:type="dxa"/>
            <w:shd w:val="clear" w:color="auto" w:fill="auto"/>
            <w:vAlign w:val="center"/>
          </w:tcPr>
          <w:p w14:paraId="78CD5869" w14:textId="77777777" w:rsidR="007753FA" w:rsidRPr="007753FA" w:rsidRDefault="007753FA" w:rsidP="007753FA">
            <w:pPr>
              <w:widowControl w:val="0"/>
              <w:numPr>
                <w:ilvl w:val="0"/>
                <w:numId w:val="17"/>
              </w:numPr>
              <w:autoSpaceDE w:val="0"/>
              <w:autoSpaceDN w:val="0"/>
              <w:spacing w:after="0" w:line="240" w:lineRule="auto"/>
              <w:ind w:hanging="278"/>
              <w:jc w:val="center"/>
              <w:rPr>
                <w:rFonts w:ascii="Times New Roman" w:hAnsi="Times New Roman" w:cs="Times New Roman"/>
                <w:b/>
                <w:sz w:val="28"/>
                <w:szCs w:val="28"/>
                <w:lang w:val="vi-VN"/>
              </w:rPr>
            </w:pPr>
            <w:r w:rsidRPr="007753FA">
              <w:rPr>
                <w:rFonts w:ascii="Times New Roman" w:hAnsi="Times New Roman" w:cs="Times New Roman"/>
                <w:sz w:val="28"/>
                <w:szCs w:val="28"/>
                <w:lang w:val="vi-VN"/>
              </w:rPr>
              <w:t>Ôn tập bài hát</w:t>
            </w:r>
            <w:r w:rsidRPr="007753FA">
              <w:rPr>
                <w:rFonts w:ascii="Times New Roman" w:hAnsi="Times New Roman" w:cs="Times New Roman"/>
                <w:b/>
                <w:sz w:val="28"/>
                <w:szCs w:val="28"/>
                <w:lang w:val="vi-VN"/>
              </w:rPr>
              <w:t>: Thật là hay</w:t>
            </w:r>
          </w:p>
          <w:p w14:paraId="78C5B8EA" w14:textId="77777777" w:rsidR="007753FA" w:rsidRPr="007753FA" w:rsidRDefault="007753FA" w:rsidP="001F4669">
            <w:pPr>
              <w:ind w:left="306"/>
              <w:jc w:val="center"/>
              <w:rPr>
                <w:rFonts w:ascii="Times New Roman" w:hAnsi="Times New Roman" w:cs="Times New Roman"/>
                <w:i/>
                <w:sz w:val="28"/>
                <w:szCs w:val="28"/>
                <w:lang w:val="vi-VN"/>
              </w:rPr>
            </w:pPr>
            <w:r w:rsidRPr="007753FA">
              <w:rPr>
                <w:rFonts w:ascii="Times New Roman" w:hAnsi="Times New Roman" w:cs="Times New Roman"/>
                <w:sz w:val="28"/>
                <w:szCs w:val="28"/>
                <w:lang w:val="vi-VN"/>
              </w:rPr>
              <w:t>Góc âm nhạc của em</w:t>
            </w:r>
          </w:p>
        </w:tc>
        <w:tc>
          <w:tcPr>
            <w:tcW w:w="1980" w:type="dxa"/>
            <w:vMerge/>
            <w:shd w:val="clear" w:color="auto" w:fill="FFFFFF"/>
            <w:vAlign w:val="center"/>
          </w:tcPr>
          <w:p w14:paraId="5453E41D" w14:textId="77777777" w:rsidR="007753FA" w:rsidRPr="007753FA" w:rsidRDefault="007753FA" w:rsidP="001F4669">
            <w:pPr>
              <w:pStyle w:val="TableParagraph"/>
              <w:ind w:left="148"/>
              <w:jc w:val="center"/>
              <w:rPr>
                <w:sz w:val="28"/>
                <w:szCs w:val="28"/>
              </w:rPr>
            </w:pPr>
          </w:p>
        </w:tc>
      </w:tr>
      <w:tr w:rsidR="007753FA" w:rsidRPr="007753FA" w14:paraId="127E9AEF" w14:textId="77777777" w:rsidTr="00851253">
        <w:trPr>
          <w:trHeight w:val="1025"/>
        </w:trPr>
        <w:tc>
          <w:tcPr>
            <w:tcW w:w="2543" w:type="dxa"/>
            <w:vMerge w:val="restart"/>
            <w:shd w:val="clear" w:color="auto" w:fill="FFFFFF"/>
            <w:vAlign w:val="center"/>
          </w:tcPr>
          <w:p w14:paraId="417C4594"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pt-BR"/>
              </w:rPr>
              <w:t>CHỦ ĐỀ 7:</w:t>
            </w:r>
          </w:p>
          <w:p w14:paraId="578615C2" w14:textId="77777777" w:rsidR="007753FA" w:rsidRPr="007753FA" w:rsidRDefault="007753FA" w:rsidP="001F4669">
            <w:pPr>
              <w:jc w:val="center"/>
              <w:rPr>
                <w:rFonts w:ascii="Times New Roman" w:hAnsi="Times New Roman" w:cs="Times New Roman"/>
                <w:b/>
                <w:sz w:val="28"/>
                <w:szCs w:val="28"/>
                <w:lang w:val="pt-BR"/>
              </w:rPr>
            </w:pPr>
            <w:r w:rsidRPr="007753FA">
              <w:rPr>
                <w:rFonts w:ascii="Times New Roman" w:hAnsi="Times New Roman" w:cs="Times New Roman"/>
                <w:b/>
                <w:sz w:val="28"/>
                <w:szCs w:val="28"/>
                <w:lang w:val="pt-BR"/>
              </w:rPr>
              <w:t>Giai điệu quê hương</w:t>
            </w:r>
          </w:p>
          <w:p w14:paraId="4DFD88E5"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Hát</w:t>
            </w:r>
          </w:p>
          <w:p w14:paraId="127995BB"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Nghe nhạc</w:t>
            </w:r>
          </w:p>
          <w:p w14:paraId="5D71E6EC"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Đọc nhạc</w:t>
            </w:r>
          </w:p>
          <w:p w14:paraId="75B4CA37" w14:textId="77777777" w:rsidR="007753FA" w:rsidRPr="007753FA" w:rsidRDefault="007753FA" w:rsidP="001F4669">
            <w:pPr>
              <w:jc w:val="center"/>
              <w:rPr>
                <w:rFonts w:ascii="Times New Roman" w:eastAsia="Calibri" w:hAnsi="Times New Roman" w:cs="Times New Roman"/>
                <w:sz w:val="28"/>
                <w:szCs w:val="28"/>
                <w:lang w:val="pt-BR"/>
              </w:rPr>
            </w:pPr>
            <w:r w:rsidRPr="007753FA">
              <w:rPr>
                <w:rFonts w:ascii="Times New Roman" w:eastAsia="Calibri" w:hAnsi="Times New Roman" w:cs="Times New Roman"/>
                <w:sz w:val="28"/>
                <w:szCs w:val="28"/>
                <w:lang w:val="pt-BR"/>
              </w:rPr>
              <w:t>- Nhạc cụ</w:t>
            </w:r>
          </w:p>
          <w:p w14:paraId="33BEA20F" w14:textId="77777777" w:rsidR="007753FA" w:rsidRPr="007753FA" w:rsidRDefault="007753FA" w:rsidP="001F4669">
            <w:pPr>
              <w:pStyle w:val="NormalWeb"/>
              <w:spacing w:before="0" w:beforeAutospacing="0" w:after="0" w:afterAutospacing="0"/>
              <w:jc w:val="center"/>
              <w:rPr>
                <w:b/>
                <w:bCs/>
                <w:sz w:val="28"/>
                <w:szCs w:val="28"/>
                <w:lang w:val="vi-VN" w:bidi="ar"/>
              </w:rPr>
            </w:pPr>
            <w:r w:rsidRPr="007753FA">
              <w:rPr>
                <w:rFonts w:eastAsia="Calibri"/>
                <w:sz w:val="28"/>
                <w:szCs w:val="28"/>
              </w:rPr>
              <w:t>- TTAN</w:t>
            </w:r>
          </w:p>
        </w:tc>
        <w:tc>
          <w:tcPr>
            <w:tcW w:w="0" w:type="auto"/>
            <w:shd w:val="clear" w:color="auto" w:fill="FFFFFF"/>
          </w:tcPr>
          <w:p w14:paraId="335BD984"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28</w:t>
            </w:r>
          </w:p>
        </w:tc>
        <w:tc>
          <w:tcPr>
            <w:tcW w:w="4325" w:type="dxa"/>
            <w:shd w:val="clear" w:color="auto" w:fill="FFFFFF"/>
            <w:vAlign w:val="center"/>
          </w:tcPr>
          <w:p w14:paraId="65B45C0A" w14:textId="77777777" w:rsidR="007753FA" w:rsidRPr="007753FA" w:rsidRDefault="007753FA" w:rsidP="001F4669">
            <w:pPr>
              <w:ind w:left="-52" w:right="-61"/>
              <w:rPr>
                <w:rFonts w:ascii="Times New Roman" w:hAnsi="Times New Roman" w:cs="Times New Roman"/>
                <w:b/>
                <w:sz w:val="28"/>
                <w:szCs w:val="28"/>
                <w:lang w:val="vi-VN"/>
              </w:rPr>
            </w:pPr>
            <w:r w:rsidRPr="007753FA">
              <w:rPr>
                <w:rFonts w:ascii="Times New Roman" w:hAnsi="Times New Roman" w:cs="Times New Roman"/>
                <w:sz w:val="28"/>
                <w:szCs w:val="28"/>
                <w:lang w:val="vi-VN"/>
              </w:rPr>
              <w:t>Học hát bài</w:t>
            </w:r>
            <w:r w:rsidRPr="007753FA">
              <w:rPr>
                <w:rFonts w:ascii="Times New Roman" w:hAnsi="Times New Roman" w:cs="Times New Roman"/>
                <w:b/>
                <w:sz w:val="28"/>
                <w:szCs w:val="28"/>
                <w:lang w:val="vi-VN"/>
              </w:rPr>
              <w:t>: Lí cây xanh</w:t>
            </w:r>
          </w:p>
          <w:p w14:paraId="533BE996" w14:textId="77777777" w:rsidR="007753FA" w:rsidRPr="007753FA" w:rsidRDefault="007753FA" w:rsidP="001F4669">
            <w:pPr>
              <w:rPr>
                <w:rFonts w:ascii="Times New Roman" w:hAnsi="Times New Roman" w:cs="Times New Roman"/>
                <w:i/>
                <w:sz w:val="28"/>
                <w:szCs w:val="28"/>
              </w:rPr>
            </w:pPr>
            <w:r w:rsidRPr="007753FA">
              <w:rPr>
                <w:rFonts w:ascii="Times New Roman" w:hAnsi="Times New Roman" w:cs="Times New Roman"/>
                <w:i/>
                <w:sz w:val="28"/>
                <w:szCs w:val="28"/>
              </w:rPr>
              <w:t>Dân ca Nam Bộ</w:t>
            </w:r>
          </w:p>
          <w:p w14:paraId="3C7D064B" w14:textId="77777777" w:rsidR="007753FA" w:rsidRPr="007753FA" w:rsidRDefault="007753FA" w:rsidP="007753FA">
            <w:pPr>
              <w:widowControl w:val="0"/>
              <w:numPr>
                <w:ilvl w:val="0"/>
                <w:numId w:val="17"/>
              </w:numPr>
              <w:autoSpaceDE w:val="0"/>
              <w:autoSpaceDN w:val="0"/>
              <w:spacing w:after="0" w:line="240" w:lineRule="auto"/>
              <w:rPr>
                <w:rFonts w:ascii="Times New Roman" w:hAnsi="Times New Roman" w:cs="Times New Roman"/>
                <w:sz w:val="28"/>
                <w:szCs w:val="28"/>
                <w:lang w:val="vi-VN"/>
              </w:rPr>
            </w:pPr>
            <w:r w:rsidRPr="007753FA">
              <w:rPr>
                <w:rFonts w:ascii="Times New Roman" w:hAnsi="Times New Roman" w:cs="Times New Roman"/>
                <w:i/>
                <w:sz w:val="28"/>
                <w:szCs w:val="28"/>
              </w:rPr>
              <w:t>Sưu tầm: Trần Kiết Tường</w:t>
            </w:r>
          </w:p>
        </w:tc>
        <w:tc>
          <w:tcPr>
            <w:tcW w:w="1980" w:type="dxa"/>
            <w:vMerge w:val="restart"/>
            <w:shd w:val="clear" w:color="auto" w:fill="FFFFFF"/>
            <w:vAlign w:val="center"/>
          </w:tcPr>
          <w:p w14:paraId="23674D2E" w14:textId="77777777" w:rsidR="007753FA" w:rsidRPr="007753FA" w:rsidRDefault="007753FA" w:rsidP="001F4669">
            <w:pPr>
              <w:jc w:val="center"/>
              <w:rPr>
                <w:rFonts w:ascii="Times New Roman" w:hAnsi="Times New Roman" w:cs="Times New Roman"/>
                <w:sz w:val="28"/>
                <w:szCs w:val="28"/>
                <w:u w:val="single"/>
                <w:lang w:val="vi-VN"/>
              </w:rPr>
            </w:pPr>
            <w:r w:rsidRPr="007753FA">
              <w:rPr>
                <w:rFonts w:ascii="Times New Roman" w:hAnsi="Times New Roman" w:cs="Times New Roman"/>
                <w:sz w:val="28"/>
                <w:szCs w:val="28"/>
                <w:lang w:val="vi-VN"/>
              </w:rPr>
              <w:t xml:space="preserve">Tích hợp </w:t>
            </w:r>
            <w:r w:rsidRPr="007753FA">
              <w:rPr>
                <w:rFonts w:ascii="Times New Roman" w:hAnsi="Times New Roman" w:cs="Times New Roman"/>
                <w:b/>
                <w:bCs/>
                <w:sz w:val="28"/>
                <w:szCs w:val="28"/>
                <w:lang w:val="vi-VN"/>
              </w:rPr>
              <w:t>GDĐP:</w:t>
            </w:r>
            <w:r w:rsidRPr="007753FA">
              <w:rPr>
                <w:rFonts w:ascii="Times New Roman" w:hAnsi="Times New Roman" w:cs="Times New Roman"/>
                <w:sz w:val="28"/>
                <w:szCs w:val="28"/>
                <w:lang w:val="vi-VN"/>
              </w:rPr>
              <w:t xml:space="preserve"> Hình ảnh, cảnh đẹp quê hương các vùng miền.</w:t>
            </w:r>
          </w:p>
          <w:p w14:paraId="4D08A0B2" w14:textId="77777777" w:rsidR="007753FA" w:rsidRPr="007753FA" w:rsidRDefault="007753FA" w:rsidP="001F4669">
            <w:pPr>
              <w:jc w:val="center"/>
              <w:rPr>
                <w:rFonts w:ascii="Times New Roman" w:hAnsi="Times New Roman" w:cs="Times New Roman"/>
                <w:sz w:val="28"/>
                <w:szCs w:val="28"/>
                <w:u w:val="single"/>
                <w:lang w:val="vi-VN"/>
              </w:rPr>
            </w:pPr>
          </w:p>
          <w:p w14:paraId="5F09B556" w14:textId="77777777" w:rsidR="007753FA" w:rsidRPr="007753FA" w:rsidRDefault="007753FA" w:rsidP="001F4669">
            <w:pPr>
              <w:pStyle w:val="TableParagraph"/>
              <w:ind w:left="148"/>
              <w:jc w:val="center"/>
              <w:rPr>
                <w:sz w:val="28"/>
                <w:szCs w:val="28"/>
              </w:rPr>
            </w:pPr>
          </w:p>
        </w:tc>
      </w:tr>
      <w:tr w:rsidR="007753FA" w:rsidRPr="007753FA" w14:paraId="17BC63C4" w14:textId="77777777" w:rsidTr="00851253">
        <w:trPr>
          <w:trHeight w:val="1025"/>
        </w:trPr>
        <w:tc>
          <w:tcPr>
            <w:tcW w:w="2543" w:type="dxa"/>
            <w:vMerge/>
            <w:shd w:val="clear" w:color="auto" w:fill="FFFFFF"/>
          </w:tcPr>
          <w:p w14:paraId="1E0A6B83"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FFFFFF"/>
          </w:tcPr>
          <w:p w14:paraId="10CB4C45"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29</w:t>
            </w:r>
          </w:p>
        </w:tc>
        <w:tc>
          <w:tcPr>
            <w:tcW w:w="4325" w:type="dxa"/>
            <w:shd w:val="clear" w:color="auto" w:fill="FFFFFF"/>
            <w:vAlign w:val="center"/>
          </w:tcPr>
          <w:p w14:paraId="6239B813"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sz w:val="28"/>
                <w:szCs w:val="28"/>
                <w:lang w:val="vi-VN"/>
              </w:rPr>
            </w:pPr>
            <w:r w:rsidRPr="007753FA">
              <w:rPr>
                <w:rFonts w:ascii="Times New Roman" w:hAnsi="Times New Roman" w:cs="Times New Roman"/>
                <w:sz w:val="28"/>
                <w:szCs w:val="28"/>
              </w:rPr>
              <w:t>Nghe nhạc</w:t>
            </w:r>
          </w:p>
          <w:p w14:paraId="5B5795E8"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Đ</w:t>
            </w:r>
            <w:r w:rsidRPr="007753FA">
              <w:rPr>
                <w:rFonts w:ascii="Times New Roman" w:hAnsi="Times New Roman" w:cs="Times New Roman"/>
                <w:sz w:val="28"/>
                <w:szCs w:val="28"/>
              </w:rPr>
              <w:t>ọc nhạc</w:t>
            </w:r>
          </w:p>
        </w:tc>
        <w:tc>
          <w:tcPr>
            <w:tcW w:w="1980" w:type="dxa"/>
            <w:vMerge/>
            <w:shd w:val="clear" w:color="auto" w:fill="FFFFFF"/>
            <w:vAlign w:val="center"/>
          </w:tcPr>
          <w:p w14:paraId="4A1EB96D" w14:textId="77777777" w:rsidR="007753FA" w:rsidRPr="007753FA" w:rsidRDefault="007753FA" w:rsidP="001F4669">
            <w:pPr>
              <w:pStyle w:val="TableParagraph"/>
              <w:ind w:left="148"/>
              <w:jc w:val="center"/>
              <w:rPr>
                <w:sz w:val="28"/>
                <w:szCs w:val="28"/>
              </w:rPr>
            </w:pPr>
          </w:p>
        </w:tc>
      </w:tr>
      <w:tr w:rsidR="007753FA" w:rsidRPr="007753FA" w14:paraId="294915CB" w14:textId="77777777" w:rsidTr="00851253">
        <w:trPr>
          <w:trHeight w:val="1025"/>
        </w:trPr>
        <w:tc>
          <w:tcPr>
            <w:tcW w:w="2543" w:type="dxa"/>
            <w:vMerge/>
            <w:shd w:val="clear" w:color="auto" w:fill="FFFFFF"/>
          </w:tcPr>
          <w:p w14:paraId="314C0F86"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FFFFFF"/>
          </w:tcPr>
          <w:p w14:paraId="4DFC5FCB"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30</w:t>
            </w:r>
          </w:p>
        </w:tc>
        <w:tc>
          <w:tcPr>
            <w:tcW w:w="4325" w:type="dxa"/>
            <w:shd w:val="clear" w:color="auto" w:fill="FFFFFF"/>
            <w:vAlign w:val="center"/>
          </w:tcPr>
          <w:p w14:paraId="65F3DFF6" w14:textId="77777777" w:rsidR="007753FA" w:rsidRPr="007753FA" w:rsidRDefault="007753FA" w:rsidP="007753FA">
            <w:pPr>
              <w:numPr>
                <w:ilvl w:val="0"/>
                <w:numId w:val="17"/>
              </w:numPr>
              <w:spacing w:after="0" w:line="240" w:lineRule="auto"/>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Kể chuyện âm nhạc:</w:t>
            </w:r>
            <w:r w:rsidRPr="007753FA">
              <w:rPr>
                <w:rFonts w:ascii="Times New Roman" w:hAnsi="Times New Roman" w:cs="Times New Roman"/>
                <w:b/>
                <w:sz w:val="28"/>
                <w:szCs w:val="28"/>
                <w:lang w:val="vi-VN"/>
              </w:rPr>
              <w:t xml:space="preserve"> </w:t>
            </w:r>
            <w:r w:rsidRPr="007753FA">
              <w:rPr>
                <w:rFonts w:ascii="Times New Roman" w:hAnsi="Times New Roman" w:cs="Times New Roman"/>
                <w:b/>
                <w:i/>
                <w:sz w:val="28"/>
                <w:szCs w:val="28"/>
                <w:lang w:val="vi-VN"/>
              </w:rPr>
              <w:t>Tiếng</w:t>
            </w:r>
            <w:r w:rsidRPr="007753FA">
              <w:rPr>
                <w:rFonts w:ascii="Times New Roman" w:hAnsi="Times New Roman" w:cs="Times New Roman"/>
                <w:sz w:val="28"/>
                <w:szCs w:val="28"/>
                <w:lang w:val="vi-VN"/>
              </w:rPr>
              <w:t xml:space="preserve"> </w:t>
            </w:r>
            <w:r w:rsidRPr="007753FA">
              <w:rPr>
                <w:rFonts w:ascii="Times New Roman" w:hAnsi="Times New Roman" w:cs="Times New Roman"/>
                <w:b/>
                <w:i/>
                <w:sz w:val="28"/>
                <w:szCs w:val="28"/>
                <w:lang w:val="vi-VN"/>
              </w:rPr>
              <w:t>đàn Thạch Sanh</w:t>
            </w:r>
          </w:p>
          <w:p w14:paraId="57E3CBD0"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 xml:space="preserve">Ôn tập bài hát: </w:t>
            </w:r>
            <w:r w:rsidRPr="007753FA">
              <w:rPr>
                <w:rFonts w:ascii="Times New Roman" w:hAnsi="Times New Roman" w:cs="Times New Roman"/>
                <w:b/>
                <w:sz w:val="28"/>
                <w:szCs w:val="28"/>
                <w:lang w:val="vi-VN"/>
              </w:rPr>
              <w:t>Lí cây xanh</w:t>
            </w:r>
          </w:p>
        </w:tc>
        <w:tc>
          <w:tcPr>
            <w:tcW w:w="1980" w:type="dxa"/>
            <w:vMerge/>
            <w:shd w:val="clear" w:color="auto" w:fill="FFFFFF"/>
            <w:vAlign w:val="center"/>
          </w:tcPr>
          <w:p w14:paraId="590ED688" w14:textId="77777777" w:rsidR="007753FA" w:rsidRPr="007753FA" w:rsidRDefault="007753FA" w:rsidP="001F4669">
            <w:pPr>
              <w:pStyle w:val="TableParagraph"/>
              <w:ind w:left="148"/>
              <w:jc w:val="center"/>
              <w:rPr>
                <w:sz w:val="28"/>
                <w:szCs w:val="28"/>
              </w:rPr>
            </w:pPr>
          </w:p>
        </w:tc>
      </w:tr>
      <w:tr w:rsidR="007753FA" w:rsidRPr="007753FA" w14:paraId="52F57469" w14:textId="77777777" w:rsidTr="00851253">
        <w:trPr>
          <w:trHeight w:val="1025"/>
        </w:trPr>
        <w:tc>
          <w:tcPr>
            <w:tcW w:w="2543" w:type="dxa"/>
            <w:vMerge/>
            <w:shd w:val="clear" w:color="auto" w:fill="FFFFFF"/>
          </w:tcPr>
          <w:p w14:paraId="73D5E648" w14:textId="77777777" w:rsidR="007753FA" w:rsidRPr="007753FA" w:rsidRDefault="007753FA" w:rsidP="001F4669">
            <w:pPr>
              <w:pStyle w:val="NormalWeb"/>
              <w:spacing w:before="0" w:beforeAutospacing="0" w:after="0" w:afterAutospacing="0"/>
              <w:jc w:val="center"/>
              <w:rPr>
                <w:b/>
                <w:bCs/>
                <w:sz w:val="28"/>
                <w:szCs w:val="28"/>
                <w:lang w:val="vi-VN" w:bidi="ar"/>
              </w:rPr>
            </w:pPr>
          </w:p>
        </w:tc>
        <w:tc>
          <w:tcPr>
            <w:tcW w:w="0" w:type="auto"/>
            <w:shd w:val="clear" w:color="auto" w:fill="FFFFFF"/>
          </w:tcPr>
          <w:p w14:paraId="6FF05AAE" w14:textId="77777777" w:rsidR="007753FA" w:rsidRPr="007753FA" w:rsidRDefault="007753FA" w:rsidP="001F4669">
            <w:pPr>
              <w:pStyle w:val="NormalWeb"/>
              <w:spacing w:before="0" w:beforeAutospacing="0" w:after="0" w:afterAutospacing="0"/>
              <w:jc w:val="center"/>
              <w:rPr>
                <w:sz w:val="28"/>
                <w:szCs w:val="28"/>
                <w:lang w:val="vi-VN"/>
              </w:rPr>
            </w:pPr>
            <w:r w:rsidRPr="007753FA">
              <w:rPr>
                <w:sz w:val="28"/>
                <w:szCs w:val="28"/>
                <w:lang w:val="vi-VN"/>
              </w:rPr>
              <w:t>31</w:t>
            </w:r>
          </w:p>
        </w:tc>
        <w:tc>
          <w:tcPr>
            <w:tcW w:w="4325" w:type="dxa"/>
            <w:shd w:val="clear" w:color="auto" w:fill="FFFFFF"/>
            <w:vAlign w:val="center"/>
          </w:tcPr>
          <w:p w14:paraId="72D3AF3B"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sz w:val="28"/>
                <w:szCs w:val="28"/>
              </w:rPr>
            </w:pPr>
            <w:r w:rsidRPr="007753FA">
              <w:rPr>
                <w:rFonts w:ascii="Times New Roman" w:hAnsi="Times New Roman" w:cs="Times New Roman"/>
                <w:sz w:val="28"/>
                <w:szCs w:val="28"/>
              </w:rPr>
              <w:t>Nhạc cụ</w:t>
            </w:r>
          </w:p>
          <w:p w14:paraId="3DF66B89" w14:textId="77777777" w:rsidR="007753FA" w:rsidRPr="007753FA" w:rsidRDefault="007753FA" w:rsidP="007753FA">
            <w:pPr>
              <w:widowControl w:val="0"/>
              <w:numPr>
                <w:ilvl w:val="0"/>
                <w:numId w:val="17"/>
              </w:numPr>
              <w:autoSpaceDE w:val="0"/>
              <w:autoSpaceDN w:val="0"/>
              <w:spacing w:after="0" w:line="240" w:lineRule="auto"/>
              <w:jc w:val="center"/>
              <w:rPr>
                <w:rFonts w:ascii="Times New Roman" w:hAnsi="Times New Roman" w:cs="Times New Roman"/>
                <w:sz w:val="28"/>
                <w:szCs w:val="28"/>
                <w:lang w:val="vi-VN"/>
              </w:rPr>
            </w:pPr>
            <w:r w:rsidRPr="007753FA">
              <w:rPr>
                <w:rFonts w:ascii="Times New Roman" w:hAnsi="Times New Roman" w:cs="Times New Roman"/>
                <w:sz w:val="28"/>
                <w:szCs w:val="28"/>
                <w:lang w:val="pt-BR"/>
              </w:rPr>
              <w:t>Góc âm nhạc của em</w:t>
            </w:r>
          </w:p>
        </w:tc>
        <w:tc>
          <w:tcPr>
            <w:tcW w:w="1980" w:type="dxa"/>
            <w:vMerge/>
            <w:shd w:val="clear" w:color="auto" w:fill="FFFFFF"/>
            <w:vAlign w:val="center"/>
          </w:tcPr>
          <w:p w14:paraId="31883F69" w14:textId="77777777" w:rsidR="007753FA" w:rsidRPr="007753FA" w:rsidRDefault="007753FA" w:rsidP="001F4669">
            <w:pPr>
              <w:pStyle w:val="TableParagraph"/>
              <w:ind w:left="148"/>
              <w:jc w:val="center"/>
              <w:rPr>
                <w:sz w:val="28"/>
                <w:szCs w:val="28"/>
              </w:rPr>
            </w:pPr>
          </w:p>
        </w:tc>
      </w:tr>
    </w:tbl>
    <w:p w14:paraId="2D7FD51C" w14:textId="77777777" w:rsidR="007753FA" w:rsidRPr="007753FA" w:rsidRDefault="007753FA" w:rsidP="007753FA">
      <w:pPr>
        <w:ind w:right="-8" w:firstLine="567"/>
        <w:jc w:val="center"/>
        <w:rPr>
          <w:rFonts w:ascii="Times New Roman" w:hAnsi="Times New Roman" w:cs="Times New Roman"/>
          <w:b/>
          <w:bCs/>
          <w:sz w:val="28"/>
          <w:szCs w:val="28"/>
          <w:lang w:eastAsia="vi-VN"/>
        </w:rPr>
      </w:pPr>
    </w:p>
    <w:p w14:paraId="1C1F5B68" w14:textId="77777777" w:rsidR="007753FA" w:rsidRPr="007753FA" w:rsidRDefault="007753FA" w:rsidP="007753FA">
      <w:pPr>
        <w:ind w:left="660" w:right="-8"/>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eastAsia="vi-VN"/>
        </w:rPr>
        <w:lastRenderedPageBreak/>
        <w:t>6.</w:t>
      </w:r>
      <w:r w:rsidRPr="007753FA">
        <w:rPr>
          <w:rFonts w:ascii="Times New Roman" w:hAnsi="Times New Roman" w:cs="Times New Roman"/>
          <w:b/>
          <w:bCs/>
          <w:sz w:val="28"/>
          <w:szCs w:val="28"/>
          <w:lang w:val="vi-VN" w:eastAsia="vi-VN"/>
        </w:rPr>
        <w:t>Tích hợp vào môn Giáo dục thể chất: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792"/>
        <w:gridCol w:w="2254"/>
        <w:gridCol w:w="5302"/>
      </w:tblGrid>
      <w:tr w:rsidR="007753FA" w:rsidRPr="007753FA" w14:paraId="049259A7" w14:textId="77777777" w:rsidTr="00A92363">
        <w:tc>
          <w:tcPr>
            <w:tcW w:w="1292" w:type="dxa"/>
            <w:vAlign w:val="center"/>
          </w:tcPr>
          <w:p w14:paraId="479626EC"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Chủ đề</w:t>
            </w:r>
          </w:p>
        </w:tc>
        <w:tc>
          <w:tcPr>
            <w:tcW w:w="784" w:type="dxa"/>
          </w:tcPr>
          <w:p w14:paraId="66601528"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lang w:val="vi-VN"/>
              </w:rPr>
              <w:t>Tuần</w:t>
            </w:r>
          </w:p>
        </w:tc>
        <w:tc>
          <w:tcPr>
            <w:tcW w:w="2256" w:type="dxa"/>
            <w:vAlign w:val="center"/>
          </w:tcPr>
          <w:p w14:paraId="0F188F2D"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Địa chỉ tích hợp</w:t>
            </w:r>
          </w:p>
        </w:tc>
        <w:tc>
          <w:tcPr>
            <w:tcW w:w="5308" w:type="dxa"/>
            <w:vAlign w:val="center"/>
          </w:tcPr>
          <w:p w14:paraId="3C397D8D"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Style w:val="fontstyle01"/>
                <w:rFonts w:ascii="Times New Roman" w:hAnsi="Times New Roman" w:cs="Times New Roman"/>
              </w:rPr>
              <w:t>Tích hợp</w:t>
            </w:r>
          </w:p>
        </w:tc>
      </w:tr>
      <w:tr w:rsidR="007753FA" w:rsidRPr="007753FA" w14:paraId="3A44D79B" w14:textId="77777777" w:rsidTr="00A92363">
        <w:tc>
          <w:tcPr>
            <w:tcW w:w="1292" w:type="dxa"/>
          </w:tcPr>
          <w:p w14:paraId="7D85FD75" w14:textId="77777777" w:rsidR="007753FA" w:rsidRPr="007753FA" w:rsidRDefault="007753FA" w:rsidP="001F4669">
            <w:pPr>
              <w:ind w:left="-927" w:right="-8" w:hanging="927"/>
              <w:jc w:val="center"/>
              <w:rPr>
                <w:rFonts w:ascii="Times New Roman" w:hAnsi="Times New Roman" w:cs="Times New Roman"/>
                <w:b/>
                <w:bCs/>
                <w:sz w:val="28"/>
                <w:szCs w:val="28"/>
                <w:lang w:val="vi-VN" w:eastAsia="vi-VN"/>
              </w:rPr>
            </w:pPr>
          </w:p>
        </w:tc>
        <w:tc>
          <w:tcPr>
            <w:tcW w:w="784" w:type="dxa"/>
            <w:vAlign w:val="center"/>
          </w:tcPr>
          <w:p w14:paraId="18596EA3"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32</w:t>
            </w:r>
          </w:p>
        </w:tc>
        <w:tc>
          <w:tcPr>
            <w:tcW w:w="2256" w:type="dxa"/>
          </w:tcPr>
          <w:p w14:paraId="39F623E1"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eastAsia="vi-VN" w:bidi="vi-VN"/>
              </w:rPr>
              <w:t>Ôn tập các bước nhún di chuyển kết hợp vũ đạo tay</w:t>
            </w:r>
          </w:p>
        </w:tc>
        <w:tc>
          <w:tcPr>
            <w:tcW w:w="5308" w:type="dxa"/>
          </w:tcPr>
          <w:p w14:paraId="32CB3F36"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rPr>
              <w:t>GD</w:t>
            </w:r>
            <w:r w:rsidRPr="007753FA">
              <w:rPr>
                <w:rFonts w:ascii="Times New Roman" w:hAnsi="Times New Roman" w:cs="Times New Roman"/>
                <w:b/>
                <w:bCs/>
                <w:sz w:val="28"/>
                <w:szCs w:val="28"/>
                <w:lang w:val="vi-VN"/>
              </w:rPr>
              <w:t>ĐP:</w:t>
            </w:r>
            <w:r w:rsidRPr="007753FA">
              <w:rPr>
                <w:rFonts w:ascii="Times New Roman" w:hAnsi="Times New Roman" w:cs="Times New Roman"/>
                <w:sz w:val="28"/>
                <w:szCs w:val="28"/>
                <w:lang w:val="vi-VN"/>
              </w:rPr>
              <w:t xml:space="preserve"> hướng dẫn học nhảy dưới nền nhạc dân gian. Từ đó, giới thiệu về các nội dung và địa phương liên quan đến nhạc.</w:t>
            </w:r>
          </w:p>
        </w:tc>
      </w:tr>
      <w:tr w:rsidR="007753FA" w:rsidRPr="007753FA" w14:paraId="46ADF548" w14:textId="77777777" w:rsidTr="00A92363">
        <w:tc>
          <w:tcPr>
            <w:tcW w:w="1292" w:type="dxa"/>
          </w:tcPr>
          <w:p w14:paraId="7E1018BE"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784" w:type="dxa"/>
            <w:vAlign w:val="center"/>
          </w:tcPr>
          <w:p w14:paraId="4A921D25"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33</w:t>
            </w:r>
          </w:p>
        </w:tc>
        <w:tc>
          <w:tcPr>
            <w:tcW w:w="2256" w:type="dxa"/>
          </w:tcPr>
          <w:p w14:paraId="6274F27A"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sz w:val="28"/>
                <w:szCs w:val="28"/>
                <w:lang w:val="vi-VN" w:eastAsia="vi-VN" w:bidi="vi-VN"/>
              </w:rPr>
              <w:t>Ôn tập các bước nhún di chuyển kết hợp vũ đạo tay (tt)</w:t>
            </w:r>
          </w:p>
        </w:tc>
        <w:tc>
          <w:tcPr>
            <w:tcW w:w="5308" w:type="dxa"/>
          </w:tcPr>
          <w:p w14:paraId="3B870A96"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rPr>
              <w:t>GD</w:t>
            </w:r>
            <w:r w:rsidRPr="007753FA">
              <w:rPr>
                <w:rFonts w:ascii="Times New Roman" w:hAnsi="Times New Roman" w:cs="Times New Roman"/>
                <w:b/>
                <w:bCs/>
                <w:sz w:val="28"/>
                <w:szCs w:val="28"/>
                <w:lang w:val="vi-VN"/>
              </w:rPr>
              <w:t>ĐP:</w:t>
            </w:r>
            <w:r w:rsidRPr="007753FA">
              <w:rPr>
                <w:rFonts w:ascii="Times New Roman" w:hAnsi="Times New Roman" w:cs="Times New Roman"/>
                <w:sz w:val="28"/>
                <w:szCs w:val="28"/>
                <w:lang w:val="vi-VN"/>
              </w:rPr>
              <w:t xml:space="preserve"> hướng dẫn học nhảy dưới nền nhạc dân gian. Từ đó, giới thiệu về các nội dung và địa phương liên quan đến nhạc.</w:t>
            </w:r>
          </w:p>
        </w:tc>
      </w:tr>
      <w:tr w:rsidR="007753FA" w:rsidRPr="007753FA" w14:paraId="1A7DC515" w14:textId="77777777" w:rsidTr="00A92363">
        <w:tc>
          <w:tcPr>
            <w:tcW w:w="1292" w:type="dxa"/>
          </w:tcPr>
          <w:p w14:paraId="1AA7AE5D" w14:textId="77777777" w:rsidR="007753FA" w:rsidRPr="007753FA" w:rsidRDefault="007753FA" w:rsidP="001F4669">
            <w:pPr>
              <w:ind w:right="-8"/>
              <w:jc w:val="center"/>
              <w:rPr>
                <w:rFonts w:ascii="Times New Roman" w:hAnsi="Times New Roman" w:cs="Times New Roman"/>
                <w:b/>
                <w:bCs/>
                <w:sz w:val="28"/>
                <w:szCs w:val="28"/>
                <w:lang w:val="vi-VN" w:eastAsia="vi-VN"/>
              </w:rPr>
            </w:pPr>
          </w:p>
        </w:tc>
        <w:tc>
          <w:tcPr>
            <w:tcW w:w="784" w:type="dxa"/>
            <w:vAlign w:val="center"/>
          </w:tcPr>
          <w:p w14:paraId="2DD8EC25" w14:textId="77777777" w:rsidR="007753FA" w:rsidRPr="007753FA" w:rsidRDefault="007753FA" w:rsidP="001F4669">
            <w:pPr>
              <w:ind w:right="-8"/>
              <w:jc w:val="center"/>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34</w:t>
            </w:r>
          </w:p>
        </w:tc>
        <w:tc>
          <w:tcPr>
            <w:tcW w:w="2256" w:type="dxa"/>
          </w:tcPr>
          <w:p w14:paraId="75E8106B" w14:textId="77777777" w:rsidR="007753FA" w:rsidRPr="007753FA" w:rsidRDefault="007753FA" w:rsidP="001F4669">
            <w:pPr>
              <w:ind w:right="-8"/>
              <w:jc w:val="center"/>
              <w:rPr>
                <w:rFonts w:ascii="Times New Roman" w:hAnsi="Times New Roman" w:cs="Times New Roman"/>
                <w:sz w:val="28"/>
                <w:szCs w:val="28"/>
                <w:lang w:val="vi-VN" w:eastAsia="vi-VN" w:bidi="vi-VN"/>
              </w:rPr>
            </w:pPr>
            <w:r w:rsidRPr="007753FA">
              <w:rPr>
                <w:rFonts w:ascii="Times New Roman" w:hAnsi="Times New Roman" w:cs="Times New Roman"/>
                <w:sz w:val="28"/>
                <w:szCs w:val="28"/>
                <w:lang w:val="vi-VN" w:eastAsia="vi-VN" w:bidi="vi-VN"/>
              </w:rPr>
              <w:t>Ôn tập các bước nhún di chuyển kết hợp vũ đạo tay (tt)</w:t>
            </w:r>
          </w:p>
        </w:tc>
        <w:tc>
          <w:tcPr>
            <w:tcW w:w="5308" w:type="dxa"/>
          </w:tcPr>
          <w:p w14:paraId="62CAD5ED" w14:textId="77777777" w:rsidR="007753FA" w:rsidRPr="007753FA" w:rsidRDefault="007753FA" w:rsidP="001F4669">
            <w:pPr>
              <w:ind w:right="-8"/>
              <w:jc w:val="center"/>
              <w:rPr>
                <w:rFonts w:ascii="Times New Roman" w:hAnsi="Times New Roman" w:cs="Times New Roman"/>
                <w:sz w:val="28"/>
                <w:szCs w:val="28"/>
                <w:lang w:val="vi-VN"/>
              </w:rPr>
            </w:pPr>
            <w:r w:rsidRPr="007753FA">
              <w:rPr>
                <w:rFonts w:ascii="Times New Roman" w:hAnsi="Times New Roman" w:cs="Times New Roman"/>
                <w:b/>
                <w:bCs/>
                <w:sz w:val="28"/>
                <w:szCs w:val="28"/>
              </w:rPr>
              <w:t>GD</w:t>
            </w:r>
            <w:r w:rsidRPr="007753FA">
              <w:rPr>
                <w:rFonts w:ascii="Times New Roman" w:hAnsi="Times New Roman" w:cs="Times New Roman"/>
                <w:b/>
                <w:bCs/>
                <w:sz w:val="28"/>
                <w:szCs w:val="28"/>
                <w:lang w:val="vi-VN"/>
              </w:rPr>
              <w:t>ĐP</w:t>
            </w:r>
            <w:r w:rsidRPr="007753FA">
              <w:rPr>
                <w:rFonts w:ascii="Times New Roman" w:hAnsi="Times New Roman" w:cs="Times New Roman"/>
                <w:sz w:val="28"/>
                <w:szCs w:val="28"/>
                <w:lang w:val="vi-VN"/>
              </w:rPr>
              <w:t>: hướng dẫn học nhảy dưới nền nhạc dân gian. Từ đó, giới thiệu về các nội dung và địa phương liên quan đến nhạc.</w:t>
            </w:r>
          </w:p>
        </w:tc>
      </w:tr>
    </w:tbl>
    <w:p w14:paraId="65FE8441" w14:textId="77777777" w:rsidR="007753FA" w:rsidRPr="007753FA" w:rsidRDefault="007753FA" w:rsidP="007753FA">
      <w:pPr>
        <w:ind w:right="-8"/>
        <w:rPr>
          <w:rFonts w:ascii="Times New Roman" w:hAnsi="Times New Roman" w:cs="Times New Roman"/>
          <w:b/>
          <w:bCs/>
          <w:sz w:val="28"/>
          <w:szCs w:val="28"/>
          <w:lang w:val="vi-VN" w:eastAsia="vi-VN"/>
        </w:rPr>
      </w:pPr>
    </w:p>
    <w:p w14:paraId="70249258" w14:textId="77777777" w:rsidR="007753FA" w:rsidRPr="007753FA" w:rsidRDefault="007753FA" w:rsidP="007753FA">
      <w:pPr>
        <w:pStyle w:val="NormalWeb"/>
        <w:spacing w:before="0" w:beforeAutospacing="0" w:after="0" w:afterAutospacing="0"/>
        <w:ind w:firstLine="567"/>
        <w:rPr>
          <w:rStyle w:val="fontstyle01"/>
          <w:rFonts w:ascii="Times New Roman" w:hAnsi="Times New Roman"/>
          <w:b/>
          <w:lang w:val="vi-VN"/>
        </w:rPr>
      </w:pPr>
      <w:r w:rsidRPr="007753FA">
        <w:rPr>
          <w:rStyle w:val="fontstyle01"/>
          <w:rFonts w:ascii="Times New Roman" w:hAnsi="Times New Roman"/>
          <w:b/>
          <w:lang w:val="vi-VN"/>
        </w:rPr>
        <w:t>Khối 2:</w:t>
      </w:r>
    </w:p>
    <w:p w14:paraId="460F26EA" w14:textId="77777777" w:rsidR="007753FA" w:rsidRPr="007753FA" w:rsidRDefault="007753FA" w:rsidP="007753FA">
      <w:pPr>
        <w:pStyle w:val="NormalWeb"/>
        <w:spacing w:before="0" w:beforeAutospacing="0" w:after="120" w:afterAutospacing="0"/>
        <w:ind w:firstLine="567"/>
        <w:jc w:val="both"/>
        <w:rPr>
          <w:b/>
          <w:sz w:val="28"/>
          <w:szCs w:val="28"/>
        </w:rPr>
      </w:pPr>
      <w:r w:rsidRPr="007753FA">
        <w:rPr>
          <w:rStyle w:val="fontstyle01"/>
          <w:rFonts w:ascii="Times New Roman" w:hAnsi="Times New Roman"/>
          <w:b/>
        </w:rPr>
        <w:t>1.Tích hợp vào môn Tiếng Việt.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92"/>
        <w:gridCol w:w="1705"/>
        <w:gridCol w:w="5448"/>
      </w:tblGrid>
      <w:tr w:rsidR="007753FA" w:rsidRPr="007753FA" w14:paraId="7CADA385" w14:textId="77777777" w:rsidTr="001F4669">
        <w:tc>
          <w:tcPr>
            <w:tcW w:w="0" w:type="auto"/>
            <w:vAlign w:val="center"/>
          </w:tcPr>
          <w:p w14:paraId="4E54BD0B"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Chủ đề</w:t>
            </w:r>
          </w:p>
        </w:tc>
        <w:tc>
          <w:tcPr>
            <w:tcW w:w="0" w:type="auto"/>
          </w:tcPr>
          <w:p w14:paraId="23E52743" w14:textId="77777777" w:rsidR="007753FA" w:rsidRPr="007753FA" w:rsidRDefault="007753FA" w:rsidP="001F4669">
            <w:pPr>
              <w:pStyle w:val="NormalWeb"/>
              <w:spacing w:before="0" w:beforeAutospacing="0" w:after="12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0" w:type="auto"/>
            <w:vAlign w:val="center"/>
          </w:tcPr>
          <w:p w14:paraId="29200E22"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Địa chỉ tích hợp</w:t>
            </w:r>
          </w:p>
        </w:tc>
        <w:tc>
          <w:tcPr>
            <w:tcW w:w="5448" w:type="dxa"/>
            <w:vAlign w:val="center"/>
          </w:tcPr>
          <w:p w14:paraId="4DCAEB31"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Tích hợp</w:t>
            </w:r>
          </w:p>
        </w:tc>
      </w:tr>
      <w:tr w:rsidR="007753FA" w:rsidRPr="007753FA" w14:paraId="2C5E0B1C" w14:textId="77777777" w:rsidTr="001F4669">
        <w:tc>
          <w:tcPr>
            <w:tcW w:w="0" w:type="auto"/>
            <w:vMerge w:val="restart"/>
            <w:vAlign w:val="center"/>
          </w:tcPr>
          <w:p w14:paraId="2C6714A9" w14:textId="77777777" w:rsidR="007753FA" w:rsidRPr="007753FA" w:rsidRDefault="007753FA" w:rsidP="001F4669">
            <w:pPr>
              <w:pStyle w:val="NormalWeb"/>
              <w:spacing w:before="0" w:beforeAutospacing="0" w:after="120" w:afterAutospacing="0"/>
              <w:jc w:val="center"/>
              <w:rPr>
                <w:b/>
                <w:sz w:val="28"/>
                <w:szCs w:val="28"/>
                <w:lang w:val="vi-VN" w:bidi="ar"/>
              </w:rPr>
            </w:pPr>
          </w:p>
          <w:p w14:paraId="09906E3D" w14:textId="77777777" w:rsidR="007753FA" w:rsidRPr="007753FA" w:rsidRDefault="007753FA" w:rsidP="001F4669">
            <w:pPr>
              <w:pStyle w:val="NormalWeb"/>
              <w:spacing w:before="0" w:beforeAutospacing="0" w:after="120" w:afterAutospacing="0"/>
              <w:jc w:val="center"/>
              <w:rPr>
                <w:b/>
                <w:sz w:val="28"/>
                <w:szCs w:val="28"/>
                <w:lang w:val="vi-VN" w:bidi="ar"/>
              </w:rPr>
            </w:pPr>
          </w:p>
          <w:p w14:paraId="04E1E1A5" w14:textId="77777777" w:rsidR="007753FA" w:rsidRPr="007753FA" w:rsidRDefault="007753FA" w:rsidP="001F4669">
            <w:pPr>
              <w:pStyle w:val="NormalWeb"/>
              <w:spacing w:before="0" w:beforeAutospacing="0" w:after="120" w:afterAutospacing="0"/>
              <w:jc w:val="center"/>
              <w:rPr>
                <w:b/>
                <w:sz w:val="28"/>
                <w:szCs w:val="28"/>
                <w:lang w:val="vi-VN" w:bidi="ar"/>
              </w:rPr>
            </w:pPr>
          </w:p>
          <w:p w14:paraId="689A355B" w14:textId="77777777" w:rsidR="007753FA" w:rsidRPr="007753FA" w:rsidRDefault="007753FA" w:rsidP="001F4669">
            <w:pPr>
              <w:pStyle w:val="NormalWeb"/>
              <w:spacing w:before="0" w:beforeAutospacing="0" w:after="120" w:afterAutospacing="0"/>
              <w:jc w:val="center"/>
              <w:rPr>
                <w:b/>
                <w:sz w:val="28"/>
                <w:szCs w:val="28"/>
                <w:lang w:val="vi-VN"/>
              </w:rPr>
            </w:pPr>
            <w:r w:rsidRPr="007753FA">
              <w:rPr>
                <w:b/>
                <w:sz w:val="28"/>
                <w:szCs w:val="28"/>
                <w:lang w:val="vi-VN" w:bidi="ar"/>
              </w:rPr>
              <w:t xml:space="preserve">Chủ đề: </w:t>
            </w:r>
            <w:r w:rsidRPr="007753FA">
              <w:rPr>
                <w:sz w:val="28"/>
                <w:szCs w:val="28"/>
                <w:lang w:val="vi-VN"/>
              </w:rPr>
              <w:t>Đ</w:t>
            </w:r>
            <w:r w:rsidRPr="007753FA">
              <w:rPr>
                <w:sz w:val="28"/>
                <w:szCs w:val="28"/>
              </w:rPr>
              <w:t xml:space="preserve">ồng </w:t>
            </w:r>
            <w:r w:rsidRPr="007753FA">
              <w:rPr>
                <w:sz w:val="28"/>
                <w:szCs w:val="28"/>
                <w:lang w:val="vi-VN"/>
              </w:rPr>
              <w:t>N</w:t>
            </w:r>
            <w:r w:rsidRPr="007753FA">
              <w:rPr>
                <w:sz w:val="28"/>
                <w:szCs w:val="28"/>
              </w:rPr>
              <w:t>ai quê</w:t>
            </w:r>
            <w:r w:rsidRPr="007753FA">
              <w:rPr>
                <w:spacing w:val="-18"/>
                <w:sz w:val="28"/>
                <w:szCs w:val="28"/>
              </w:rPr>
              <w:t xml:space="preserve"> </w:t>
            </w:r>
            <w:r w:rsidRPr="007753FA">
              <w:rPr>
                <w:sz w:val="28"/>
                <w:szCs w:val="28"/>
              </w:rPr>
              <w:t xml:space="preserve">hương </w:t>
            </w:r>
            <w:r w:rsidRPr="007753FA">
              <w:rPr>
                <w:spacing w:val="-6"/>
                <w:sz w:val="28"/>
                <w:szCs w:val="28"/>
              </w:rPr>
              <w:t>em</w:t>
            </w:r>
          </w:p>
        </w:tc>
        <w:tc>
          <w:tcPr>
            <w:tcW w:w="0" w:type="auto"/>
            <w:vMerge w:val="restart"/>
            <w:vAlign w:val="center"/>
          </w:tcPr>
          <w:p w14:paraId="7EFDC9A8" w14:textId="77777777" w:rsidR="007753FA" w:rsidRPr="007753FA" w:rsidRDefault="007753FA" w:rsidP="001F4669">
            <w:pPr>
              <w:spacing w:after="120"/>
              <w:jc w:val="center"/>
              <w:rPr>
                <w:rFonts w:ascii="Times New Roman" w:hAnsi="Times New Roman" w:cs="Times New Roman"/>
                <w:sz w:val="28"/>
                <w:szCs w:val="28"/>
                <w:lang w:bidi="ar"/>
              </w:rPr>
            </w:pPr>
          </w:p>
          <w:p w14:paraId="692E3DEC" w14:textId="77777777" w:rsidR="007753FA" w:rsidRPr="007753FA" w:rsidRDefault="007753FA" w:rsidP="001F4669">
            <w:pPr>
              <w:spacing w:after="120"/>
              <w:jc w:val="center"/>
              <w:rPr>
                <w:rFonts w:ascii="Times New Roman" w:hAnsi="Times New Roman" w:cs="Times New Roman"/>
                <w:sz w:val="28"/>
                <w:szCs w:val="28"/>
                <w:lang w:bidi="ar"/>
              </w:rPr>
            </w:pPr>
          </w:p>
          <w:p w14:paraId="2E0A655F" w14:textId="77777777" w:rsidR="007753FA" w:rsidRPr="007753FA" w:rsidRDefault="007753FA" w:rsidP="001F4669">
            <w:pPr>
              <w:spacing w:after="120"/>
              <w:jc w:val="center"/>
              <w:rPr>
                <w:rFonts w:ascii="Times New Roman" w:hAnsi="Times New Roman" w:cs="Times New Roman"/>
                <w:sz w:val="28"/>
                <w:szCs w:val="28"/>
                <w:lang w:bidi="ar"/>
              </w:rPr>
            </w:pPr>
          </w:p>
          <w:p w14:paraId="5FDFB0CC" w14:textId="77777777" w:rsidR="007753FA" w:rsidRPr="007753FA" w:rsidRDefault="007753FA" w:rsidP="001F4669">
            <w:pPr>
              <w:spacing w:after="120"/>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17</w:t>
            </w:r>
          </w:p>
        </w:tc>
        <w:tc>
          <w:tcPr>
            <w:tcW w:w="0" w:type="auto"/>
            <w:vAlign w:val="center"/>
          </w:tcPr>
          <w:p w14:paraId="238E604C"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sz w:val="28"/>
                <w:szCs w:val="28"/>
                <w:lang w:eastAsia="zh-CN"/>
              </w:rPr>
              <w:t>Đọc: Người nặn tò he</w:t>
            </w:r>
          </w:p>
        </w:tc>
        <w:tc>
          <w:tcPr>
            <w:tcW w:w="5448" w:type="dxa"/>
            <w:vAlign w:val="center"/>
          </w:tcPr>
          <w:p w14:paraId="28110373" w14:textId="77777777" w:rsidR="007753FA" w:rsidRPr="007753FA" w:rsidRDefault="007753FA" w:rsidP="001F4669">
            <w:pPr>
              <w:jc w:val="center"/>
              <w:rPr>
                <w:rFonts w:ascii="Times New Roman" w:hAnsi="Times New Roman" w:cs="Times New Roman"/>
                <w:bCs/>
                <w:sz w:val="28"/>
                <w:szCs w:val="28"/>
              </w:rPr>
            </w:pPr>
            <w:r w:rsidRPr="007753FA">
              <w:rPr>
                <w:rFonts w:ascii="Times New Roman" w:hAnsi="Times New Roman" w:cs="Times New Roman"/>
                <w:b/>
                <w:sz w:val="28"/>
                <w:szCs w:val="28"/>
              </w:rPr>
              <w:t>GDĐP</w:t>
            </w:r>
            <w:r w:rsidRPr="007753FA">
              <w:rPr>
                <w:rFonts w:ascii="Times New Roman" w:hAnsi="Times New Roman" w:cs="Times New Roman"/>
                <w:sz w:val="28"/>
                <w:szCs w:val="28"/>
              </w:rPr>
              <w:t xml:space="preserve">: </w:t>
            </w:r>
            <w:r w:rsidRPr="007753FA">
              <w:rPr>
                <w:rFonts w:ascii="Times New Roman" w:hAnsi="Times New Roman" w:cs="Times New Roman"/>
                <w:bCs/>
                <w:sz w:val="28"/>
                <w:szCs w:val="28"/>
              </w:rPr>
              <w:t>Nghề điêu khắc đá Bửu Long</w:t>
            </w:r>
          </w:p>
          <w:p w14:paraId="2FBE2354" w14:textId="77777777" w:rsidR="007753FA" w:rsidRPr="007753FA" w:rsidRDefault="007753FA" w:rsidP="001F4669">
            <w:pPr>
              <w:spacing w:after="120"/>
              <w:jc w:val="center"/>
              <w:rPr>
                <w:rFonts w:ascii="Times New Roman" w:hAnsi="Times New Roman" w:cs="Times New Roman"/>
                <w:sz w:val="28"/>
                <w:szCs w:val="28"/>
                <w:lang w:val="vi-VN" w:bidi="ar"/>
              </w:rPr>
            </w:pPr>
            <w:r w:rsidRPr="007753FA">
              <w:rPr>
                <w:rFonts w:ascii="Times New Roman" w:hAnsi="Times New Roman" w:cs="Times New Roman"/>
                <w:sz w:val="28"/>
                <w:szCs w:val="28"/>
              </w:rPr>
              <w:t>Giới thiệu quy trình điêu khắc đá. HS n</w:t>
            </w:r>
            <w:r w:rsidRPr="007753FA">
              <w:rPr>
                <w:rFonts w:ascii="Times New Roman" w:hAnsi="Times New Roman" w:cs="Times New Roman"/>
                <w:sz w:val="28"/>
                <w:szCs w:val="28"/>
                <w:lang w:val="vi-VN"/>
              </w:rPr>
              <w:t>êu được một số bước làm ra sản phẩm điêu khắc đá.</w:t>
            </w:r>
          </w:p>
        </w:tc>
      </w:tr>
      <w:tr w:rsidR="007753FA" w:rsidRPr="007753FA" w14:paraId="23FD3FCB" w14:textId="77777777" w:rsidTr="001F4669">
        <w:tc>
          <w:tcPr>
            <w:tcW w:w="0" w:type="auto"/>
            <w:vMerge/>
            <w:vAlign w:val="center"/>
          </w:tcPr>
          <w:p w14:paraId="2EDCF07D" w14:textId="77777777" w:rsidR="007753FA" w:rsidRPr="007753FA" w:rsidRDefault="007753FA" w:rsidP="001F4669">
            <w:pPr>
              <w:pStyle w:val="NormalWeb"/>
              <w:spacing w:before="0" w:beforeAutospacing="0" w:after="120" w:afterAutospacing="0"/>
              <w:jc w:val="center"/>
              <w:rPr>
                <w:sz w:val="28"/>
                <w:szCs w:val="28"/>
                <w:lang w:val="vi-VN"/>
              </w:rPr>
            </w:pPr>
          </w:p>
        </w:tc>
        <w:tc>
          <w:tcPr>
            <w:tcW w:w="0" w:type="auto"/>
            <w:vMerge/>
            <w:vAlign w:val="center"/>
          </w:tcPr>
          <w:p w14:paraId="6D02B18A" w14:textId="77777777" w:rsidR="007753FA" w:rsidRPr="007753FA" w:rsidRDefault="007753FA" w:rsidP="001F4669">
            <w:pPr>
              <w:pStyle w:val="NormalWeb"/>
              <w:spacing w:before="0" w:beforeAutospacing="0" w:after="120" w:afterAutospacing="0"/>
              <w:jc w:val="center"/>
              <w:rPr>
                <w:sz w:val="28"/>
                <w:szCs w:val="28"/>
                <w:lang w:val="vi-VN"/>
              </w:rPr>
            </w:pPr>
          </w:p>
        </w:tc>
        <w:tc>
          <w:tcPr>
            <w:tcW w:w="0" w:type="auto"/>
            <w:vAlign w:val="center"/>
          </w:tcPr>
          <w:p w14:paraId="1B61FBF0" w14:textId="77777777" w:rsidR="007753FA" w:rsidRPr="007753FA" w:rsidRDefault="007753FA" w:rsidP="001F4669">
            <w:pPr>
              <w:spacing w:after="120"/>
              <w:jc w:val="center"/>
              <w:rPr>
                <w:rFonts w:ascii="Times New Roman" w:hAnsi="Times New Roman" w:cs="Times New Roman"/>
                <w:sz w:val="28"/>
                <w:szCs w:val="28"/>
                <w:lang w:val="vi-VN"/>
              </w:rPr>
            </w:pPr>
            <w:r w:rsidRPr="007753FA">
              <w:rPr>
                <w:rFonts w:ascii="Times New Roman" w:hAnsi="Times New Roman" w:cs="Times New Roman"/>
                <w:sz w:val="28"/>
                <w:szCs w:val="28"/>
                <w:lang w:val="vi-VN" w:eastAsia="zh-CN"/>
              </w:rPr>
              <w:t>Luyện tập tả đồ vật quen thuộc (tiếp theo)</w:t>
            </w:r>
          </w:p>
        </w:tc>
        <w:tc>
          <w:tcPr>
            <w:tcW w:w="5448" w:type="dxa"/>
            <w:vAlign w:val="center"/>
          </w:tcPr>
          <w:p w14:paraId="190AE2F5" w14:textId="77777777" w:rsidR="007753FA" w:rsidRPr="007753FA" w:rsidRDefault="007753FA" w:rsidP="001F4669">
            <w:pPr>
              <w:pStyle w:val="NormalWeb"/>
              <w:spacing w:before="0" w:beforeAutospacing="0" w:after="120" w:afterAutospacing="0"/>
              <w:jc w:val="center"/>
              <w:rPr>
                <w:bCs/>
                <w:spacing w:val="-4"/>
                <w:sz w:val="28"/>
                <w:szCs w:val="28"/>
              </w:rPr>
            </w:pPr>
            <w:r w:rsidRPr="007753FA">
              <w:rPr>
                <w:b/>
                <w:sz w:val="28"/>
                <w:szCs w:val="28"/>
                <w:lang w:val="vi-VN"/>
              </w:rPr>
              <w:t>GDĐP</w:t>
            </w:r>
            <w:r w:rsidRPr="007753FA">
              <w:rPr>
                <w:bCs/>
                <w:sz w:val="28"/>
                <w:szCs w:val="28"/>
                <w:lang w:val="vi-VN"/>
              </w:rPr>
              <w:t>: Nghề đan lát của đồng bào</w:t>
            </w:r>
            <w:r w:rsidRPr="007753FA">
              <w:rPr>
                <w:bCs/>
                <w:spacing w:val="-18"/>
                <w:sz w:val="28"/>
                <w:szCs w:val="28"/>
                <w:lang w:val="vi-VN"/>
              </w:rPr>
              <w:t xml:space="preserve"> </w:t>
            </w:r>
            <w:r w:rsidRPr="007753FA">
              <w:rPr>
                <w:bCs/>
                <w:sz w:val="28"/>
                <w:szCs w:val="28"/>
                <w:lang w:val="vi-VN"/>
              </w:rPr>
              <w:t xml:space="preserve">khmer ở xã lộc </w:t>
            </w:r>
            <w:r w:rsidRPr="007753FA">
              <w:rPr>
                <w:bCs/>
                <w:spacing w:val="-4"/>
                <w:sz w:val="28"/>
                <w:szCs w:val="28"/>
                <w:lang w:val="vi-VN"/>
              </w:rPr>
              <w:t>hưng</w:t>
            </w:r>
          </w:p>
          <w:p w14:paraId="51B19064" w14:textId="77777777" w:rsidR="007753FA" w:rsidRPr="007753FA" w:rsidRDefault="007753FA" w:rsidP="001F4669">
            <w:pPr>
              <w:pStyle w:val="TableParagraph"/>
              <w:tabs>
                <w:tab w:val="left" w:pos="271"/>
              </w:tabs>
              <w:spacing w:before="79"/>
              <w:ind w:right="252"/>
              <w:jc w:val="center"/>
              <w:rPr>
                <w:sz w:val="28"/>
                <w:szCs w:val="28"/>
                <w:lang w:val="en-US"/>
              </w:rPr>
            </w:pPr>
            <w:r w:rsidRPr="007753FA">
              <w:rPr>
                <w:sz w:val="28"/>
                <w:szCs w:val="28"/>
                <w:lang w:val="en-US"/>
              </w:rPr>
              <w:t xml:space="preserve">- </w:t>
            </w:r>
            <w:r w:rsidRPr="007753FA">
              <w:rPr>
                <w:sz w:val="28"/>
                <w:szCs w:val="28"/>
              </w:rPr>
              <w:t>Kể</w:t>
            </w:r>
            <w:r w:rsidRPr="007753FA">
              <w:rPr>
                <w:spacing w:val="-2"/>
                <w:sz w:val="28"/>
                <w:szCs w:val="28"/>
              </w:rPr>
              <w:t xml:space="preserve"> </w:t>
            </w:r>
            <w:r w:rsidRPr="007753FA">
              <w:rPr>
                <w:sz w:val="28"/>
                <w:szCs w:val="28"/>
              </w:rPr>
              <w:t>tên các</w:t>
            </w:r>
            <w:r w:rsidRPr="007753FA">
              <w:rPr>
                <w:spacing w:val="-2"/>
                <w:sz w:val="28"/>
                <w:szCs w:val="28"/>
              </w:rPr>
              <w:t xml:space="preserve"> </w:t>
            </w:r>
            <w:r w:rsidRPr="007753FA">
              <w:rPr>
                <w:sz w:val="28"/>
                <w:szCs w:val="28"/>
              </w:rPr>
              <w:t>sản</w:t>
            </w:r>
            <w:r w:rsidRPr="007753FA">
              <w:rPr>
                <w:spacing w:val="-1"/>
                <w:sz w:val="28"/>
                <w:szCs w:val="28"/>
              </w:rPr>
              <w:t xml:space="preserve"> </w:t>
            </w:r>
            <w:r w:rsidRPr="007753FA">
              <w:rPr>
                <w:sz w:val="28"/>
                <w:szCs w:val="28"/>
              </w:rPr>
              <w:t>phẩm và</w:t>
            </w:r>
            <w:r w:rsidRPr="007753FA">
              <w:rPr>
                <w:spacing w:val="-1"/>
                <w:sz w:val="28"/>
                <w:szCs w:val="28"/>
              </w:rPr>
              <w:t xml:space="preserve"> </w:t>
            </w:r>
            <w:r w:rsidRPr="007753FA">
              <w:rPr>
                <w:sz w:val="28"/>
                <w:szCs w:val="28"/>
              </w:rPr>
              <w:t>nguyên liệu</w:t>
            </w:r>
            <w:r w:rsidRPr="007753FA">
              <w:rPr>
                <w:spacing w:val="-2"/>
                <w:sz w:val="28"/>
                <w:szCs w:val="28"/>
              </w:rPr>
              <w:t xml:space="preserve"> </w:t>
            </w:r>
            <w:r w:rsidRPr="007753FA">
              <w:rPr>
                <w:sz w:val="28"/>
                <w:szCs w:val="28"/>
              </w:rPr>
              <w:t>để làm ra sản</w:t>
            </w:r>
            <w:r w:rsidRPr="007753FA">
              <w:rPr>
                <w:spacing w:val="-5"/>
                <w:sz w:val="28"/>
                <w:szCs w:val="28"/>
              </w:rPr>
              <w:t xml:space="preserve"> </w:t>
            </w:r>
            <w:r w:rsidRPr="007753FA">
              <w:rPr>
                <w:sz w:val="28"/>
                <w:szCs w:val="28"/>
              </w:rPr>
              <w:t>phẩm</w:t>
            </w:r>
            <w:r w:rsidRPr="007753FA">
              <w:rPr>
                <w:spacing w:val="-3"/>
                <w:sz w:val="28"/>
                <w:szCs w:val="28"/>
              </w:rPr>
              <w:t xml:space="preserve"> </w:t>
            </w:r>
            <w:r w:rsidRPr="007753FA">
              <w:rPr>
                <w:sz w:val="28"/>
                <w:szCs w:val="28"/>
              </w:rPr>
              <w:t>Nghề đan lát đồng bào Khmer ở xã Lộc Hưng.</w:t>
            </w:r>
          </w:p>
        </w:tc>
      </w:tr>
      <w:tr w:rsidR="007753FA" w:rsidRPr="007753FA" w14:paraId="649E6744" w14:textId="77777777" w:rsidTr="001F4669">
        <w:trPr>
          <w:trHeight w:val="1066"/>
        </w:trPr>
        <w:tc>
          <w:tcPr>
            <w:tcW w:w="0" w:type="auto"/>
            <w:vAlign w:val="center"/>
          </w:tcPr>
          <w:p w14:paraId="45852510" w14:textId="77777777" w:rsidR="007753FA" w:rsidRPr="007753FA" w:rsidRDefault="007753FA" w:rsidP="001F4669">
            <w:pPr>
              <w:pStyle w:val="TableParagraph"/>
              <w:tabs>
                <w:tab w:val="left" w:pos="271"/>
              </w:tabs>
              <w:spacing w:before="79"/>
              <w:jc w:val="center"/>
              <w:rPr>
                <w:sz w:val="28"/>
                <w:szCs w:val="28"/>
              </w:rPr>
            </w:pPr>
            <w:r w:rsidRPr="007753FA">
              <w:rPr>
                <w:b/>
                <w:bCs/>
                <w:sz w:val="28"/>
                <w:szCs w:val="28"/>
                <w:lang w:val="vi-VN" w:bidi="ar"/>
              </w:rPr>
              <w:t>Chủ đề: Nơi chốn thân quen</w:t>
            </w:r>
          </w:p>
        </w:tc>
        <w:tc>
          <w:tcPr>
            <w:tcW w:w="0" w:type="auto"/>
            <w:vAlign w:val="center"/>
          </w:tcPr>
          <w:p w14:paraId="1FEBBA3F" w14:textId="77777777" w:rsidR="007753FA" w:rsidRPr="007753FA" w:rsidRDefault="007753FA" w:rsidP="001F4669">
            <w:pPr>
              <w:pStyle w:val="NormalWeb"/>
              <w:spacing w:before="0" w:beforeAutospacing="0" w:after="120" w:afterAutospacing="0"/>
              <w:jc w:val="center"/>
              <w:rPr>
                <w:sz w:val="28"/>
                <w:szCs w:val="28"/>
                <w:lang w:val="vi-VN"/>
              </w:rPr>
            </w:pPr>
          </w:p>
          <w:p w14:paraId="3154B7CA"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19</w:t>
            </w:r>
          </w:p>
        </w:tc>
        <w:tc>
          <w:tcPr>
            <w:tcW w:w="0" w:type="auto"/>
            <w:vAlign w:val="center"/>
          </w:tcPr>
          <w:p w14:paraId="1A1B7D01"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sz w:val="28"/>
                <w:szCs w:val="28"/>
                <w:lang w:eastAsia="zh-CN"/>
              </w:rPr>
              <w:t>Đọc: Con suối bản tôi</w:t>
            </w:r>
          </w:p>
        </w:tc>
        <w:tc>
          <w:tcPr>
            <w:tcW w:w="5448" w:type="dxa"/>
            <w:vAlign w:val="center"/>
          </w:tcPr>
          <w:p w14:paraId="2B9740D1" w14:textId="77777777" w:rsidR="007753FA" w:rsidRPr="007753FA" w:rsidRDefault="007753FA" w:rsidP="001F4669">
            <w:pPr>
              <w:pStyle w:val="NormalWeb"/>
              <w:spacing w:before="0" w:beforeAutospacing="0" w:after="120" w:afterAutospacing="0"/>
              <w:jc w:val="center"/>
              <w:rPr>
                <w:sz w:val="28"/>
                <w:szCs w:val="28"/>
              </w:rPr>
            </w:pPr>
            <w:r w:rsidRPr="007753FA">
              <w:rPr>
                <w:b/>
                <w:sz w:val="28"/>
                <w:szCs w:val="28"/>
              </w:rPr>
              <w:t xml:space="preserve">GDĐP: </w:t>
            </w:r>
            <w:r w:rsidRPr="007753FA">
              <w:rPr>
                <w:sz w:val="28"/>
                <w:szCs w:val="28"/>
              </w:rPr>
              <w:t>Giới thiệu một số hình ảnh Núi Chứa Chan ngọn núi cao nhất ở Đồng Nai</w:t>
            </w:r>
          </w:p>
        </w:tc>
      </w:tr>
      <w:tr w:rsidR="007753FA" w:rsidRPr="007753FA" w14:paraId="105D66DC" w14:textId="77777777" w:rsidTr="001F4669">
        <w:trPr>
          <w:trHeight w:val="1266"/>
        </w:trPr>
        <w:tc>
          <w:tcPr>
            <w:tcW w:w="0" w:type="auto"/>
            <w:vMerge w:val="restart"/>
            <w:vAlign w:val="center"/>
          </w:tcPr>
          <w:p w14:paraId="2BEC97A3" w14:textId="77777777" w:rsidR="007753FA" w:rsidRPr="007753FA" w:rsidRDefault="007753FA" w:rsidP="001F4669">
            <w:pPr>
              <w:pStyle w:val="NormalWeb"/>
              <w:spacing w:before="0" w:beforeAutospacing="0" w:after="120" w:afterAutospacing="0"/>
              <w:jc w:val="center"/>
              <w:rPr>
                <w:b/>
                <w:bCs/>
                <w:sz w:val="28"/>
                <w:szCs w:val="28"/>
                <w:lang w:val="vi-VN" w:bidi="ar"/>
              </w:rPr>
            </w:pPr>
          </w:p>
          <w:p w14:paraId="2E820C53" w14:textId="77777777" w:rsidR="007753FA" w:rsidRPr="007753FA" w:rsidRDefault="007753FA" w:rsidP="001F4669">
            <w:pPr>
              <w:pStyle w:val="NormalWeb"/>
              <w:spacing w:before="0" w:beforeAutospacing="0" w:after="120" w:afterAutospacing="0"/>
              <w:jc w:val="center"/>
              <w:rPr>
                <w:b/>
                <w:bCs/>
                <w:sz w:val="28"/>
                <w:szCs w:val="28"/>
                <w:lang w:val="vi-VN" w:bidi="ar"/>
              </w:rPr>
            </w:pPr>
          </w:p>
          <w:p w14:paraId="4E1FAA43" w14:textId="77777777" w:rsidR="007753FA" w:rsidRPr="007753FA" w:rsidRDefault="007753FA" w:rsidP="001F4669">
            <w:pPr>
              <w:pStyle w:val="NormalWeb"/>
              <w:spacing w:before="0" w:beforeAutospacing="0" w:after="120" w:afterAutospacing="0"/>
              <w:jc w:val="center"/>
              <w:rPr>
                <w:b/>
                <w:bCs/>
                <w:sz w:val="28"/>
                <w:szCs w:val="28"/>
                <w:lang w:val="vi-VN" w:bidi="ar"/>
              </w:rPr>
            </w:pPr>
          </w:p>
          <w:p w14:paraId="2FD3AB93" w14:textId="77777777" w:rsidR="007753FA" w:rsidRPr="007753FA" w:rsidRDefault="007753FA" w:rsidP="001F4669">
            <w:pPr>
              <w:adjustRightInd w:val="0"/>
              <w:rPr>
                <w:rFonts w:ascii="Times New Roman" w:hAnsi="Times New Roman" w:cs="Times New Roman"/>
                <w:sz w:val="28"/>
                <w:szCs w:val="28"/>
                <w:lang w:val="en"/>
              </w:rPr>
            </w:pPr>
            <w:r w:rsidRPr="007753FA">
              <w:rPr>
                <w:rFonts w:ascii="Times New Roman" w:hAnsi="Times New Roman" w:cs="Times New Roman"/>
                <w:b/>
                <w:bCs/>
                <w:sz w:val="28"/>
                <w:szCs w:val="28"/>
                <w:lang w:val="vi-VN" w:bidi="ar"/>
              </w:rPr>
              <w:t xml:space="preserve">Chủ đề : </w:t>
            </w:r>
            <w:r w:rsidRPr="007753FA">
              <w:rPr>
                <w:rFonts w:ascii="Times New Roman" w:hAnsi="Times New Roman" w:cs="Times New Roman"/>
                <w:sz w:val="28"/>
                <w:szCs w:val="28"/>
                <w:lang w:val="en"/>
              </w:rPr>
              <w:t>Tuần 25: Đọc; Quê mình đẹp nhất</w:t>
            </w:r>
          </w:p>
          <w:p w14:paraId="6669FB12" w14:textId="77777777" w:rsidR="007753FA" w:rsidRPr="007753FA" w:rsidRDefault="007753FA" w:rsidP="001F4669">
            <w:pPr>
              <w:pStyle w:val="NormalWeb"/>
              <w:spacing w:before="0" w:beforeAutospacing="0" w:after="120" w:afterAutospacing="0"/>
              <w:jc w:val="center"/>
              <w:rPr>
                <w:b/>
                <w:bCs/>
                <w:sz w:val="28"/>
                <w:szCs w:val="28"/>
                <w:lang w:val="vi-VN"/>
              </w:rPr>
            </w:pPr>
          </w:p>
        </w:tc>
        <w:tc>
          <w:tcPr>
            <w:tcW w:w="0" w:type="auto"/>
            <w:vAlign w:val="center"/>
          </w:tcPr>
          <w:p w14:paraId="0AD1C51F"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25</w:t>
            </w:r>
          </w:p>
        </w:tc>
        <w:tc>
          <w:tcPr>
            <w:tcW w:w="0" w:type="auto"/>
            <w:vAlign w:val="center"/>
          </w:tcPr>
          <w:p w14:paraId="2C83F919"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eastAsia="zh-CN"/>
              </w:rPr>
              <w:t>Đọc: Quê mình đẹp nhất</w:t>
            </w:r>
          </w:p>
        </w:tc>
        <w:tc>
          <w:tcPr>
            <w:tcW w:w="5448" w:type="dxa"/>
            <w:vAlign w:val="center"/>
          </w:tcPr>
          <w:p w14:paraId="5DF80ED2" w14:textId="77777777" w:rsidR="007753FA" w:rsidRPr="007753FA" w:rsidRDefault="007753FA" w:rsidP="001F4669">
            <w:pPr>
              <w:tabs>
                <w:tab w:val="left" w:pos="408"/>
              </w:tabs>
              <w:jc w:val="center"/>
              <w:rPr>
                <w:rFonts w:ascii="Times New Roman" w:hAnsi="Times New Roman" w:cs="Times New Roman"/>
                <w:sz w:val="28"/>
                <w:szCs w:val="28"/>
                <w:lang w:val="vi-VN"/>
              </w:rPr>
            </w:pPr>
            <w:r w:rsidRPr="007753FA">
              <w:rPr>
                <w:rFonts w:ascii="Times New Roman" w:hAnsi="Times New Roman" w:cs="Times New Roman"/>
                <w:b/>
                <w:sz w:val="28"/>
                <w:szCs w:val="28"/>
                <w:lang w:val="vi-VN"/>
              </w:rPr>
              <w:t>GDĐP:</w:t>
            </w:r>
            <w:r w:rsidRPr="007753FA">
              <w:rPr>
                <w:rFonts w:ascii="Times New Roman" w:hAnsi="Times New Roman" w:cs="Times New Roman"/>
                <w:sz w:val="28"/>
                <w:szCs w:val="28"/>
                <w:lang w:val="vi-VN"/>
              </w:rPr>
              <w:t xml:space="preserve">  Giới thiệu một số hình ảnh khu công nghiệp tiêu biểu của tỉnh Đồng Nai năng động, hiện đại.</w:t>
            </w:r>
          </w:p>
        </w:tc>
      </w:tr>
      <w:tr w:rsidR="007753FA" w:rsidRPr="007753FA" w14:paraId="625140D7" w14:textId="77777777" w:rsidTr="001F4669">
        <w:trPr>
          <w:trHeight w:val="2143"/>
        </w:trPr>
        <w:tc>
          <w:tcPr>
            <w:tcW w:w="0" w:type="auto"/>
            <w:vMerge/>
            <w:vAlign w:val="center"/>
          </w:tcPr>
          <w:p w14:paraId="6A3FADDB" w14:textId="77777777" w:rsidR="007753FA" w:rsidRPr="007753FA" w:rsidRDefault="007753FA" w:rsidP="001F4669">
            <w:pPr>
              <w:pStyle w:val="NormalWeb"/>
              <w:spacing w:before="0" w:beforeAutospacing="0" w:after="120" w:afterAutospacing="0"/>
              <w:jc w:val="center"/>
              <w:rPr>
                <w:b/>
                <w:bCs/>
                <w:sz w:val="28"/>
                <w:szCs w:val="28"/>
                <w:lang w:bidi="ar"/>
              </w:rPr>
            </w:pPr>
          </w:p>
        </w:tc>
        <w:tc>
          <w:tcPr>
            <w:tcW w:w="0" w:type="auto"/>
            <w:vAlign w:val="center"/>
          </w:tcPr>
          <w:p w14:paraId="27FDA3A5"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26</w:t>
            </w:r>
          </w:p>
        </w:tc>
        <w:tc>
          <w:tcPr>
            <w:tcW w:w="0" w:type="auto"/>
            <w:vAlign w:val="center"/>
          </w:tcPr>
          <w:p w14:paraId="487BB8CC" w14:textId="77777777" w:rsidR="007753FA" w:rsidRPr="007753FA" w:rsidRDefault="007753FA" w:rsidP="001F4669">
            <w:pPr>
              <w:jc w:val="center"/>
              <w:rPr>
                <w:rFonts w:ascii="Times New Roman" w:hAnsi="Times New Roman" w:cs="Times New Roman"/>
                <w:sz w:val="28"/>
                <w:szCs w:val="28"/>
                <w:lang w:eastAsia="zh-CN"/>
              </w:rPr>
            </w:pPr>
            <w:r w:rsidRPr="007753FA">
              <w:rPr>
                <w:rFonts w:ascii="Times New Roman" w:hAnsi="Times New Roman" w:cs="Times New Roman"/>
                <w:sz w:val="28"/>
                <w:szCs w:val="28"/>
                <w:lang w:eastAsia="zh-CN"/>
              </w:rPr>
              <w:t>Đọc Sông Hương</w:t>
            </w:r>
          </w:p>
        </w:tc>
        <w:tc>
          <w:tcPr>
            <w:tcW w:w="5448" w:type="dxa"/>
            <w:vAlign w:val="center"/>
          </w:tcPr>
          <w:p w14:paraId="4D6D4B5E" w14:textId="77777777" w:rsidR="007753FA" w:rsidRPr="007753FA" w:rsidRDefault="007753FA" w:rsidP="001F4669">
            <w:pPr>
              <w:pStyle w:val="TableParagraph"/>
              <w:spacing w:line="242" w:lineRule="auto"/>
              <w:ind w:left="109"/>
              <w:jc w:val="center"/>
              <w:rPr>
                <w:sz w:val="28"/>
                <w:szCs w:val="28"/>
              </w:rPr>
            </w:pPr>
            <w:r w:rsidRPr="007753FA">
              <w:rPr>
                <w:b/>
                <w:bCs/>
                <w:sz w:val="28"/>
                <w:szCs w:val="28"/>
                <w:lang w:val="en-US"/>
              </w:rPr>
              <w:t>GDĐP</w:t>
            </w:r>
            <w:r w:rsidRPr="007753FA">
              <w:rPr>
                <w:sz w:val="28"/>
                <w:szCs w:val="28"/>
                <w:lang w:val="en-US"/>
              </w:rPr>
              <w:t>:</w:t>
            </w:r>
            <w:r w:rsidRPr="007753FA">
              <w:rPr>
                <w:spacing w:val="-3"/>
                <w:sz w:val="28"/>
                <w:szCs w:val="28"/>
              </w:rPr>
              <w:t xml:space="preserve"> </w:t>
            </w:r>
            <w:r w:rsidRPr="007753FA">
              <w:rPr>
                <w:sz w:val="28"/>
                <w:szCs w:val="28"/>
              </w:rPr>
              <w:t>“Di tích chùa Sóc Lớn (Ở đâu? Có gì nổi bật?)”</w:t>
            </w:r>
          </w:p>
          <w:p w14:paraId="74F12625" w14:textId="77777777" w:rsidR="007753FA" w:rsidRPr="007753FA" w:rsidRDefault="007753FA" w:rsidP="001F4669">
            <w:pPr>
              <w:pStyle w:val="TableParagraph"/>
              <w:spacing w:before="74"/>
              <w:ind w:left="109"/>
              <w:jc w:val="center"/>
              <w:rPr>
                <w:sz w:val="28"/>
                <w:szCs w:val="28"/>
                <w:lang w:val="en-US"/>
              </w:rPr>
            </w:pPr>
            <w:r w:rsidRPr="007753FA">
              <w:rPr>
                <w:sz w:val="28"/>
                <w:szCs w:val="28"/>
              </w:rPr>
              <w:t>Di tích chùa Sóc Lớn (bổ sung tên xã Lộc Hưng, tỉnh Đồng Nai). Ảnh: Sở GDĐT</w:t>
            </w:r>
            <w:r w:rsidRPr="007753FA">
              <w:rPr>
                <w:spacing w:val="-2"/>
                <w:sz w:val="28"/>
                <w:szCs w:val="28"/>
              </w:rPr>
              <w:t xml:space="preserve"> </w:t>
            </w:r>
            <w:r w:rsidRPr="007753FA">
              <w:rPr>
                <w:sz w:val="28"/>
                <w:szCs w:val="28"/>
              </w:rPr>
              <w:t>tỉnh</w:t>
            </w:r>
            <w:r w:rsidRPr="007753FA">
              <w:rPr>
                <w:spacing w:val="-2"/>
                <w:sz w:val="28"/>
                <w:szCs w:val="28"/>
              </w:rPr>
              <w:t xml:space="preserve"> </w:t>
            </w:r>
            <w:r w:rsidRPr="007753FA">
              <w:rPr>
                <w:sz w:val="28"/>
                <w:szCs w:val="28"/>
              </w:rPr>
              <w:t>Bình</w:t>
            </w:r>
            <w:r w:rsidRPr="007753FA">
              <w:rPr>
                <w:spacing w:val="-2"/>
                <w:sz w:val="28"/>
                <w:szCs w:val="28"/>
              </w:rPr>
              <w:t xml:space="preserve"> </w:t>
            </w:r>
            <w:r w:rsidRPr="007753FA">
              <w:rPr>
                <w:sz w:val="28"/>
                <w:szCs w:val="28"/>
              </w:rPr>
              <w:t>Phước.</w:t>
            </w:r>
            <w:r w:rsidRPr="007753FA">
              <w:rPr>
                <w:spacing w:val="-3"/>
                <w:sz w:val="28"/>
                <w:szCs w:val="28"/>
              </w:rPr>
              <w:t xml:space="preserve"> </w:t>
            </w:r>
            <w:r w:rsidRPr="007753FA">
              <w:rPr>
                <w:sz w:val="28"/>
                <w:szCs w:val="28"/>
              </w:rPr>
              <w:t>(Lấy</w:t>
            </w:r>
            <w:r w:rsidRPr="007753FA">
              <w:rPr>
                <w:spacing w:val="-2"/>
                <w:sz w:val="28"/>
                <w:szCs w:val="28"/>
              </w:rPr>
              <w:t xml:space="preserve"> </w:t>
            </w:r>
            <w:r w:rsidRPr="007753FA">
              <w:rPr>
                <w:sz w:val="28"/>
                <w:szCs w:val="28"/>
              </w:rPr>
              <w:t>ảnh</w:t>
            </w:r>
            <w:r w:rsidRPr="007753FA">
              <w:rPr>
                <w:spacing w:val="-6"/>
                <w:sz w:val="28"/>
                <w:szCs w:val="28"/>
              </w:rPr>
              <w:t xml:space="preserve"> </w:t>
            </w:r>
            <w:r w:rsidRPr="007753FA">
              <w:rPr>
                <w:sz w:val="28"/>
                <w:szCs w:val="28"/>
              </w:rPr>
              <w:t>số</w:t>
            </w:r>
            <w:r w:rsidRPr="007753FA">
              <w:rPr>
                <w:spacing w:val="-6"/>
                <w:sz w:val="28"/>
                <w:szCs w:val="28"/>
              </w:rPr>
              <w:t xml:space="preserve"> </w:t>
            </w:r>
            <w:r w:rsidRPr="007753FA">
              <w:rPr>
                <w:sz w:val="28"/>
                <w:szCs w:val="28"/>
              </w:rPr>
              <w:t>3</w:t>
            </w:r>
            <w:r w:rsidRPr="007753FA">
              <w:rPr>
                <w:spacing w:val="-2"/>
                <w:sz w:val="28"/>
                <w:szCs w:val="28"/>
              </w:rPr>
              <w:t xml:space="preserve"> </w:t>
            </w:r>
            <w:r w:rsidRPr="007753FA">
              <w:rPr>
                <w:sz w:val="28"/>
                <w:szCs w:val="28"/>
              </w:rPr>
              <w:t>từ</w:t>
            </w:r>
            <w:r w:rsidRPr="007753FA">
              <w:rPr>
                <w:spacing w:val="-7"/>
                <w:sz w:val="28"/>
                <w:szCs w:val="28"/>
              </w:rPr>
              <w:t xml:space="preserve"> </w:t>
            </w:r>
            <w:r w:rsidRPr="007753FA">
              <w:rPr>
                <w:sz w:val="28"/>
                <w:szCs w:val="28"/>
              </w:rPr>
              <w:t>Tr.11 -</w:t>
            </w:r>
            <w:r w:rsidRPr="007753FA">
              <w:rPr>
                <w:spacing w:val="-6"/>
                <w:sz w:val="28"/>
                <w:szCs w:val="28"/>
              </w:rPr>
              <w:t xml:space="preserve"> </w:t>
            </w:r>
            <w:r w:rsidRPr="007753FA">
              <w:rPr>
                <w:sz w:val="28"/>
                <w:szCs w:val="28"/>
              </w:rPr>
              <w:t>Tài</w:t>
            </w:r>
            <w:r w:rsidRPr="007753FA">
              <w:rPr>
                <w:spacing w:val="-5"/>
                <w:sz w:val="28"/>
                <w:szCs w:val="28"/>
              </w:rPr>
              <w:t xml:space="preserve"> </w:t>
            </w:r>
            <w:r w:rsidRPr="007753FA">
              <w:rPr>
                <w:sz w:val="28"/>
                <w:szCs w:val="28"/>
              </w:rPr>
              <w:t>liệu</w:t>
            </w:r>
            <w:r w:rsidRPr="007753FA">
              <w:rPr>
                <w:spacing w:val="-5"/>
                <w:sz w:val="28"/>
                <w:szCs w:val="28"/>
              </w:rPr>
              <w:t xml:space="preserve"> </w:t>
            </w:r>
            <w:r w:rsidRPr="007753FA">
              <w:rPr>
                <w:sz w:val="28"/>
                <w:szCs w:val="28"/>
              </w:rPr>
              <w:t>GDĐP</w:t>
            </w:r>
            <w:r w:rsidRPr="007753FA">
              <w:rPr>
                <w:spacing w:val="-3"/>
                <w:sz w:val="28"/>
                <w:szCs w:val="28"/>
              </w:rPr>
              <w:t xml:space="preserve"> </w:t>
            </w:r>
            <w:r w:rsidRPr="007753FA">
              <w:rPr>
                <w:sz w:val="28"/>
                <w:szCs w:val="28"/>
              </w:rPr>
              <w:t>tỉnh</w:t>
            </w:r>
            <w:r w:rsidRPr="007753FA">
              <w:rPr>
                <w:spacing w:val="-2"/>
                <w:sz w:val="28"/>
                <w:szCs w:val="28"/>
              </w:rPr>
              <w:t xml:space="preserve"> </w:t>
            </w:r>
            <w:r w:rsidRPr="007753FA">
              <w:rPr>
                <w:sz w:val="28"/>
                <w:szCs w:val="28"/>
              </w:rPr>
              <w:t xml:space="preserve">Bình </w:t>
            </w:r>
            <w:r w:rsidRPr="007753FA">
              <w:rPr>
                <w:spacing w:val="-2"/>
                <w:sz w:val="28"/>
                <w:szCs w:val="28"/>
              </w:rPr>
              <w:t>Phước)</w:t>
            </w:r>
          </w:p>
        </w:tc>
      </w:tr>
    </w:tbl>
    <w:p w14:paraId="62316B6B" w14:textId="77777777" w:rsidR="007753FA" w:rsidRPr="007753FA" w:rsidRDefault="007753FA" w:rsidP="007753FA">
      <w:pPr>
        <w:spacing w:after="120"/>
        <w:ind w:right="-8" w:firstLine="567"/>
        <w:rPr>
          <w:rFonts w:ascii="Times New Roman" w:hAnsi="Times New Roman" w:cs="Times New Roman"/>
          <w:b/>
          <w:bCs/>
          <w:sz w:val="28"/>
          <w:szCs w:val="28"/>
          <w:lang w:val="vi-VN" w:eastAsia="vi-VN"/>
        </w:rPr>
      </w:pPr>
    </w:p>
    <w:p w14:paraId="1CF2D69E" w14:textId="77777777" w:rsidR="007753FA" w:rsidRPr="007753FA" w:rsidRDefault="007753FA" w:rsidP="007753FA">
      <w:pPr>
        <w:spacing w:after="120"/>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1. Tích hợp vào môn Đạo đức:</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792"/>
        <w:gridCol w:w="2044"/>
        <w:gridCol w:w="5336"/>
      </w:tblGrid>
      <w:tr w:rsidR="007753FA" w:rsidRPr="007753FA" w14:paraId="3781DD65" w14:textId="77777777" w:rsidTr="001F4669">
        <w:tc>
          <w:tcPr>
            <w:tcW w:w="0" w:type="auto"/>
            <w:vAlign w:val="center"/>
          </w:tcPr>
          <w:p w14:paraId="2B2030B5"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Chủ đề</w:t>
            </w:r>
          </w:p>
        </w:tc>
        <w:tc>
          <w:tcPr>
            <w:tcW w:w="0" w:type="auto"/>
          </w:tcPr>
          <w:p w14:paraId="0CF96A45" w14:textId="77777777" w:rsidR="007753FA" w:rsidRPr="007753FA" w:rsidRDefault="007753FA" w:rsidP="001F4669">
            <w:pPr>
              <w:pStyle w:val="NormalWeb"/>
              <w:spacing w:before="0" w:beforeAutospacing="0" w:after="12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0" w:type="auto"/>
            <w:vAlign w:val="center"/>
          </w:tcPr>
          <w:p w14:paraId="576E9CBA"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Địa chỉ tích hợp</w:t>
            </w:r>
          </w:p>
        </w:tc>
        <w:tc>
          <w:tcPr>
            <w:tcW w:w="5336" w:type="dxa"/>
            <w:vAlign w:val="center"/>
          </w:tcPr>
          <w:p w14:paraId="497F663C"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Tích hợp</w:t>
            </w:r>
          </w:p>
        </w:tc>
      </w:tr>
      <w:tr w:rsidR="007753FA" w:rsidRPr="007753FA" w14:paraId="645487FF" w14:textId="77777777" w:rsidTr="001F4669">
        <w:trPr>
          <w:trHeight w:val="853"/>
        </w:trPr>
        <w:tc>
          <w:tcPr>
            <w:tcW w:w="0" w:type="auto"/>
            <w:vAlign w:val="center"/>
          </w:tcPr>
          <w:p w14:paraId="0C173E1E" w14:textId="77777777" w:rsidR="007753FA" w:rsidRPr="007753FA" w:rsidRDefault="007753FA" w:rsidP="001F4669">
            <w:pPr>
              <w:pStyle w:val="NormalWeb"/>
              <w:spacing w:before="0" w:beforeAutospacing="0" w:after="120" w:afterAutospacing="0"/>
              <w:rPr>
                <w:b/>
                <w:sz w:val="28"/>
                <w:szCs w:val="28"/>
                <w:lang w:bidi="ar"/>
              </w:rPr>
            </w:pPr>
          </w:p>
          <w:p w14:paraId="72B6B0E1" w14:textId="77777777" w:rsidR="007753FA" w:rsidRPr="007753FA" w:rsidRDefault="007753FA" w:rsidP="001F4669">
            <w:pPr>
              <w:pStyle w:val="NormalWeb"/>
              <w:spacing w:before="0" w:beforeAutospacing="0" w:after="120" w:afterAutospacing="0"/>
              <w:jc w:val="center"/>
              <w:rPr>
                <w:b/>
                <w:sz w:val="28"/>
                <w:szCs w:val="28"/>
                <w:lang w:val="vi-VN" w:bidi="ar"/>
              </w:rPr>
            </w:pPr>
          </w:p>
          <w:p w14:paraId="65AC997A" w14:textId="77777777" w:rsidR="007753FA" w:rsidRPr="007753FA" w:rsidRDefault="007753FA" w:rsidP="001F4669">
            <w:pPr>
              <w:pStyle w:val="NormalWeb"/>
              <w:spacing w:before="0" w:beforeAutospacing="0" w:after="120" w:afterAutospacing="0"/>
              <w:jc w:val="center"/>
              <w:rPr>
                <w:sz w:val="28"/>
                <w:szCs w:val="28"/>
                <w:lang w:val="vi-VN"/>
              </w:rPr>
            </w:pPr>
            <w:r w:rsidRPr="007753FA">
              <w:rPr>
                <w:b/>
                <w:sz w:val="28"/>
                <w:szCs w:val="28"/>
                <w:lang w:val="vi-VN" w:bidi="ar"/>
              </w:rPr>
              <w:t xml:space="preserve">Chủ đề: </w:t>
            </w:r>
            <w:r w:rsidRPr="007753FA">
              <w:rPr>
                <w:b/>
                <w:bCs/>
                <w:sz w:val="28"/>
                <w:szCs w:val="28"/>
                <w:highlight w:val="white"/>
                <w:lang w:val="vi-VN"/>
              </w:rPr>
              <w:t>Quê hương em</w:t>
            </w:r>
          </w:p>
        </w:tc>
        <w:tc>
          <w:tcPr>
            <w:tcW w:w="0" w:type="auto"/>
            <w:vAlign w:val="center"/>
          </w:tcPr>
          <w:p w14:paraId="2988D356" w14:textId="77777777" w:rsidR="007753FA" w:rsidRPr="007753FA" w:rsidRDefault="007753FA" w:rsidP="001F4669">
            <w:pPr>
              <w:spacing w:after="120"/>
              <w:rPr>
                <w:rFonts w:ascii="Times New Roman" w:hAnsi="Times New Roman" w:cs="Times New Roman"/>
                <w:sz w:val="28"/>
                <w:szCs w:val="28"/>
                <w:lang w:bidi="ar"/>
              </w:rPr>
            </w:pPr>
          </w:p>
          <w:p w14:paraId="012040F2" w14:textId="77777777" w:rsidR="007753FA" w:rsidRPr="007753FA" w:rsidRDefault="007753FA" w:rsidP="001F4669">
            <w:pPr>
              <w:spacing w:after="120"/>
              <w:jc w:val="center"/>
              <w:rPr>
                <w:rFonts w:ascii="Times New Roman" w:hAnsi="Times New Roman" w:cs="Times New Roman"/>
                <w:sz w:val="28"/>
                <w:szCs w:val="28"/>
                <w:lang w:bidi="ar"/>
              </w:rPr>
            </w:pPr>
          </w:p>
          <w:p w14:paraId="4D6827F4" w14:textId="77777777" w:rsidR="007753FA" w:rsidRPr="007753FA" w:rsidRDefault="007753FA" w:rsidP="001F4669">
            <w:pPr>
              <w:spacing w:after="120"/>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30</w:t>
            </w:r>
          </w:p>
        </w:tc>
        <w:tc>
          <w:tcPr>
            <w:tcW w:w="0" w:type="auto"/>
            <w:vAlign w:val="center"/>
          </w:tcPr>
          <w:p w14:paraId="2FD1A3A5" w14:textId="77777777" w:rsidR="007753FA" w:rsidRPr="007753FA" w:rsidRDefault="007753FA" w:rsidP="001F4669">
            <w:pPr>
              <w:adjustRightInd w:val="0"/>
              <w:snapToGrid w:val="0"/>
              <w:contextualSpacing/>
              <w:jc w:val="center"/>
              <w:rPr>
                <w:rFonts w:ascii="Times New Roman" w:hAnsi="Times New Roman" w:cs="Times New Roman"/>
                <w:sz w:val="28"/>
                <w:szCs w:val="28"/>
                <w:highlight w:val="white"/>
                <w:lang w:val="vi-VN"/>
              </w:rPr>
            </w:pPr>
            <w:r w:rsidRPr="007753FA">
              <w:rPr>
                <w:rFonts w:ascii="Times New Roman" w:hAnsi="Times New Roman" w:cs="Times New Roman"/>
                <w:sz w:val="28"/>
                <w:szCs w:val="28"/>
                <w:highlight w:val="white"/>
                <w:lang w:val="vi-VN"/>
              </w:rPr>
              <w:t>Giữ gìn cảnh đẹp quê hương(tiết 2)</w:t>
            </w:r>
          </w:p>
        </w:tc>
        <w:tc>
          <w:tcPr>
            <w:tcW w:w="5336" w:type="dxa"/>
          </w:tcPr>
          <w:p w14:paraId="187FB461" w14:textId="77777777" w:rsidR="007753FA" w:rsidRPr="007753FA" w:rsidRDefault="007753FA" w:rsidP="001F4669">
            <w:pPr>
              <w:pStyle w:val="TableParagraph"/>
              <w:rPr>
                <w:sz w:val="28"/>
                <w:szCs w:val="28"/>
              </w:rPr>
            </w:pPr>
            <w:r w:rsidRPr="007753FA">
              <w:rPr>
                <w:b/>
                <w:sz w:val="28"/>
                <w:szCs w:val="28"/>
                <w:highlight w:val="white"/>
                <w:lang w:val="vi-VN"/>
              </w:rPr>
              <w:t>GDĐP</w:t>
            </w:r>
            <w:r w:rsidRPr="007753FA">
              <w:rPr>
                <w:sz w:val="28"/>
                <w:szCs w:val="28"/>
                <w:highlight w:val="white"/>
                <w:lang w:val="vi-VN"/>
              </w:rPr>
              <w:t xml:space="preserve">: </w:t>
            </w:r>
            <w:r w:rsidRPr="007753FA">
              <w:rPr>
                <w:sz w:val="28"/>
                <w:szCs w:val="28"/>
              </w:rPr>
              <w:t>Giới thiệu cho mọi người biết về quê hương Đồng Nai qua một hoạt động cụ thể:</w:t>
            </w:r>
          </w:p>
          <w:p w14:paraId="7637B2FE" w14:textId="77777777" w:rsidR="007753FA" w:rsidRPr="007753FA" w:rsidRDefault="007753FA" w:rsidP="001F4669">
            <w:pPr>
              <w:pStyle w:val="TableParagraph"/>
              <w:spacing w:line="242" w:lineRule="auto"/>
              <w:ind w:left="109"/>
              <w:rPr>
                <w:sz w:val="28"/>
                <w:szCs w:val="28"/>
              </w:rPr>
            </w:pPr>
            <w:r w:rsidRPr="007753FA">
              <w:rPr>
                <w:sz w:val="28"/>
                <w:szCs w:val="28"/>
              </w:rPr>
              <w:t>+</w:t>
            </w:r>
            <w:r w:rsidRPr="007753FA">
              <w:rPr>
                <w:spacing w:val="-3"/>
                <w:sz w:val="28"/>
                <w:szCs w:val="28"/>
              </w:rPr>
              <w:t xml:space="preserve"> </w:t>
            </w:r>
            <w:r w:rsidRPr="007753FA">
              <w:rPr>
                <w:sz w:val="28"/>
                <w:szCs w:val="28"/>
              </w:rPr>
              <w:t>Tượng</w:t>
            </w:r>
            <w:r w:rsidRPr="007753FA">
              <w:rPr>
                <w:spacing w:val="-6"/>
                <w:sz w:val="28"/>
                <w:szCs w:val="28"/>
              </w:rPr>
              <w:t xml:space="preserve"> </w:t>
            </w:r>
            <w:r w:rsidRPr="007753FA">
              <w:rPr>
                <w:sz w:val="28"/>
                <w:szCs w:val="28"/>
              </w:rPr>
              <w:t>đài</w:t>
            </w:r>
            <w:r w:rsidRPr="007753FA">
              <w:rPr>
                <w:spacing w:val="-2"/>
                <w:sz w:val="28"/>
                <w:szCs w:val="28"/>
              </w:rPr>
              <w:t xml:space="preserve"> </w:t>
            </w:r>
            <w:r w:rsidRPr="007753FA">
              <w:rPr>
                <w:sz w:val="28"/>
                <w:szCs w:val="28"/>
              </w:rPr>
              <w:t>chiến</w:t>
            </w:r>
            <w:r w:rsidRPr="007753FA">
              <w:rPr>
                <w:spacing w:val="-2"/>
                <w:sz w:val="28"/>
                <w:szCs w:val="28"/>
              </w:rPr>
              <w:t xml:space="preserve"> </w:t>
            </w:r>
            <w:r w:rsidRPr="007753FA">
              <w:rPr>
                <w:sz w:val="28"/>
                <w:szCs w:val="28"/>
              </w:rPr>
              <w:t>thắng</w:t>
            </w:r>
            <w:r w:rsidRPr="007753FA">
              <w:rPr>
                <w:spacing w:val="-2"/>
                <w:sz w:val="28"/>
                <w:szCs w:val="28"/>
              </w:rPr>
              <w:t xml:space="preserve"> </w:t>
            </w:r>
            <w:r w:rsidRPr="007753FA">
              <w:rPr>
                <w:sz w:val="28"/>
                <w:szCs w:val="28"/>
              </w:rPr>
              <w:t>Đồng</w:t>
            </w:r>
            <w:r w:rsidRPr="007753FA">
              <w:rPr>
                <w:spacing w:val="-6"/>
                <w:sz w:val="28"/>
                <w:szCs w:val="28"/>
              </w:rPr>
              <w:t xml:space="preserve"> </w:t>
            </w:r>
            <w:r w:rsidRPr="007753FA">
              <w:rPr>
                <w:sz w:val="28"/>
                <w:szCs w:val="28"/>
              </w:rPr>
              <w:t>Xoài,</w:t>
            </w:r>
            <w:r w:rsidRPr="007753FA">
              <w:rPr>
                <w:spacing w:val="-4"/>
                <w:sz w:val="28"/>
                <w:szCs w:val="28"/>
              </w:rPr>
              <w:t xml:space="preserve"> </w:t>
            </w:r>
            <w:r w:rsidRPr="007753FA">
              <w:rPr>
                <w:sz w:val="28"/>
                <w:szCs w:val="28"/>
              </w:rPr>
              <w:t>phường</w:t>
            </w:r>
            <w:r w:rsidRPr="007753FA">
              <w:rPr>
                <w:spacing w:val="-6"/>
                <w:sz w:val="28"/>
                <w:szCs w:val="28"/>
              </w:rPr>
              <w:t xml:space="preserve"> </w:t>
            </w:r>
            <w:r w:rsidRPr="007753FA">
              <w:rPr>
                <w:sz w:val="28"/>
                <w:szCs w:val="28"/>
              </w:rPr>
              <w:t>Đồng</w:t>
            </w:r>
            <w:r w:rsidRPr="007753FA">
              <w:rPr>
                <w:spacing w:val="-2"/>
                <w:sz w:val="28"/>
                <w:szCs w:val="28"/>
              </w:rPr>
              <w:t xml:space="preserve"> </w:t>
            </w:r>
            <w:r w:rsidRPr="007753FA">
              <w:rPr>
                <w:sz w:val="28"/>
                <w:szCs w:val="28"/>
              </w:rPr>
              <w:t>Xoài,</w:t>
            </w:r>
            <w:r w:rsidRPr="007753FA">
              <w:rPr>
                <w:spacing w:val="-4"/>
                <w:sz w:val="28"/>
                <w:szCs w:val="28"/>
              </w:rPr>
              <w:t xml:space="preserve"> </w:t>
            </w:r>
            <w:r w:rsidRPr="007753FA">
              <w:rPr>
                <w:sz w:val="28"/>
                <w:szCs w:val="28"/>
              </w:rPr>
              <w:t>tỉnh</w:t>
            </w:r>
            <w:r w:rsidRPr="007753FA">
              <w:rPr>
                <w:spacing w:val="-6"/>
                <w:sz w:val="28"/>
                <w:szCs w:val="28"/>
              </w:rPr>
              <w:t xml:space="preserve"> </w:t>
            </w:r>
            <w:r w:rsidRPr="007753FA">
              <w:rPr>
                <w:sz w:val="28"/>
                <w:szCs w:val="28"/>
              </w:rPr>
              <w:t>Đồng</w:t>
            </w:r>
            <w:r w:rsidRPr="007753FA">
              <w:rPr>
                <w:spacing w:val="-6"/>
                <w:sz w:val="28"/>
                <w:szCs w:val="28"/>
              </w:rPr>
              <w:t xml:space="preserve"> </w:t>
            </w:r>
            <w:r w:rsidRPr="007753FA">
              <w:rPr>
                <w:sz w:val="28"/>
                <w:szCs w:val="28"/>
              </w:rPr>
              <w:t>Nai. Lấy ảnh từ Tr.6 - Tài liệu GDĐP tỉnh Bình Phước, Lớp 2.</w:t>
            </w:r>
          </w:p>
          <w:p w14:paraId="51DABE99" w14:textId="77777777" w:rsidR="007753FA" w:rsidRPr="007753FA" w:rsidRDefault="007753FA" w:rsidP="001F4669">
            <w:pPr>
              <w:pStyle w:val="TableParagraph"/>
              <w:spacing w:before="75"/>
              <w:ind w:left="109" w:right="271"/>
              <w:rPr>
                <w:sz w:val="28"/>
                <w:szCs w:val="28"/>
              </w:rPr>
            </w:pPr>
            <w:r w:rsidRPr="007753FA">
              <w:rPr>
                <w:sz w:val="28"/>
                <w:szCs w:val="28"/>
              </w:rPr>
              <w:t>+</w:t>
            </w:r>
            <w:r w:rsidRPr="007753FA">
              <w:rPr>
                <w:spacing w:val="-2"/>
                <w:sz w:val="28"/>
                <w:szCs w:val="28"/>
              </w:rPr>
              <w:t xml:space="preserve"> </w:t>
            </w:r>
            <w:r w:rsidRPr="007753FA">
              <w:rPr>
                <w:sz w:val="28"/>
                <w:szCs w:val="28"/>
              </w:rPr>
              <w:t>Di</w:t>
            </w:r>
            <w:r w:rsidRPr="007753FA">
              <w:rPr>
                <w:spacing w:val="-4"/>
                <w:sz w:val="28"/>
                <w:szCs w:val="28"/>
              </w:rPr>
              <w:t xml:space="preserve"> </w:t>
            </w:r>
            <w:r w:rsidRPr="007753FA">
              <w:rPr>
                <w:sz w:val="28"/>
                <w:szCs w:val="28"/>
              </w:rPr>
              <w:t>tích</w:t>
            </w:r>
            <w:r w:rsidRPr="007753FA">
              <w:rPr>
                <w:spacing w:val="-1"/>
                <w:sz w:val="28"/>
                <w:szCs w:val="28"/>
              </w:rPr>
              <w:t xml:space="preserve"> </w:t>
            </w:r>
            <w:r w:rsidRPr="007753FA">
              <w:rPr>
                <w:sz w:val="28"/>
                <w:szCs w:val="28"/>
              </w:rPr>
              <w:t>chùa</w:t>
            </w:r>
            <w:r w:rsidRPr="007753FA">
              <w:rPr>
                <w:spacing w:val="-2"/>
                <w:sz w:val="28"/>
                <w:szCs w:val="28"/>
              </w:rPr>
              <w:t xml:space="preserve"> </w:t>
            </w:r>
            <w:r w:rsidRPr="007753FA">
              <w:rPr>
                <w:sz w:val="28"/>
                <w:szCs w:val="28"/>
              </w:rPr>
              <w:t>Sóc</w:t>
            </w:r>
            <w:r w:rsidRPr="007753FA">
              <w:rPr>
                <w:spacing w:val="-2"/>
                <w:sz w:val="28"/>
                <w:szCs w:val="28"/>
              </w:rPr>
              <w:t xml:space="preserve"> </w:t>
            </w:r>
            <w:r w:rsidRPr="007753FA">
              <w:rPr>
                <w:sz w:val="28"/>
                <w:szCs w:val="28"/>
              </w:rPr>
              <w:t>Lớn</w:t>
            </w:r>
            <w:r w:rsidRPr="007753FA">
              <w:rPr>
                <w:spacing w:val="-1"/>
                <w:sz w:val="28"/>
                <w:szCs w:val="28"/>
              </w:rPr>
              <w:t xml:space="preserve"> </w:t>
            </w:r>
            <w:r w:rsidRPr="007753FA">
              <w:rPr>
                <w:sz w:val="28"/>
                <w:szCs w:val="28"/>
              </w:rPr>
              <w:t>,</w:t>
            </w:r>
            <w:r w:rsidRPr="007753FA">
              <w:rPr>
                <w:spacing w:val="-3"/>
                <w:sz w:val="28"/>
                <w:szCs w:val="28"/>
              </w:rPr>
              <w:t xml:space="preserve"> </w:t>
            </w:r>
            <w:r w:rsidRPr="007753FA">
              <w:rPr>
                <w:sz w:val="28"/>
                <w:szCs w:val="28"/>
              </w:rPr>
              <w:t>xã</w:t>
            </w:r>
            <w:r w:rsidRPr="007753FA">
              <w:rPr>
                <w:spacing w:val="-4"/>
                <w:sz w:val="28"/>
                <w:szCs w:val="28"/>
              </w:rPr>
              <w:t xml:space="preserve"> </w:t>
            </w:r>
            <w:r w:rsidRPr="007753FA">
              <w:rPr>
                <w:sz w:val="28"/>
                <w:szCs w:val="28"/>
              </w:rPr>
              <w:t>Lộc</w:t>
            </w:r>
            <w:r w:rsidRPr="007753FA">
              <w:rPr>
                <w:spacing w:val="-2"/>
                <w:sz w:val="28"/>
                <w:szCs w:val="28"/>
              </w:rPr>
              <w:t xml:space="preserve"> </w:t>
            </w:r>
            <w:r w:rsidRPr="007753FA">
              <w:rPr>
                <w:sz w:val="28"/>
                <w:szCs w:val="28"/>
              </w:rPr>
              <w:t>Hưng,</w:t>
            </w:r>
            <w:r w:rsidRPr="007753FA">
              <w:rPr>
                <w:spacing w:val="-6"/>
                <w:sz w:val="28"/>
                <w:szCs w:val="28"/>
              </w:rPr>
              <w:t xml:space="preserve"> </w:t>
            </w:r>
            <w:r w:rsidRPr="007753FA">
              <w:rPr>
                <w:sz w:val="28"/>
                <w:szCs w:val="28"/>
              </w:rPr>
              <w:t>tỉnh</w:t>
            </w:r>
            <w:r w:rsidRPr="007753FA">
              <w:rPr>
                <w:spacing w:val="-1"/>
                <w:sz w:val="28"/>
                <w:szCs w:val="28"/>
              </w:rPr>
              <w:t xml:space="preserve"> </w:t>
            </w:r>
            <w:r w:rsidRPr="007753FA">
              <w:rPr>
                <w:sz w:val="28"/>
                <w:szCs w:val="28"/>
              </w:rPr>
              <w:t>Đồng</w:t>
            </w:r>
            <w:r w:rsidRPr="007753FA">
              <w:rPr>
                <w:spacing w:val="-5"/>
                <w:sz w:val="28"/>
                <w:szCs w:val="28"/>
              </w:rPr>
              <w:t xml:space="preserve"> </w:t>
            </w:r>
            <w:r w:rsidRPr="007753FA">
              <w:rPr>
                <w:sz w:val="28"/>
                <w:szCs w:val="28"/>
              </w:rPr>
              <w:t>Nai,</w:t>
            </w:r>
            <w:r w:rsidRPr="007753FA">
              <w:rPr>
                <w:spacing w:val="-3"/>
                <w:sz w:val="28"/>
                <w:szCs w:val="28"/>
              </w:rPr>
              <w:t xml:space="preserve"> </w:t>
            </w:r>
            <w:r w:rsidRPr="007753FA">
              <w:rPr>
                <w:sz w:val="28"/>
                <w:szCs w:val="28"/>
              </w:rPr>
              <w:t>lấy</w:t>
            </w:r>
            <w:r w:rsidRPr="007753FA">
              <w:rPr>
                <w:spacing w:val="-1"/>
                <w:sz w:val="28"/>
                <w:szCs w:val="28"/>
              </w:rPr>
              <w:t xml:space="preserve"> </w:t>
            </w:r>
            <w:r w:rsidRPr="007753FA">
              <w:rPr>
                <w:sz w:val="28"/>
                <w:szCs w:val="28"/>
              </w:rPr>
              <w:t>ảnh</w:t>
            </w:r>
            <w:r w:rsidRPr="007753FA">
              <w:rPr>
                <w:spacing w:val="-5"/>
                <w:sz w:val="28"/>
                <w:szCs w:val="28"/>
              </w:rPr>
              <w:t xml:space="preserve"> </w:t>
            </w:r>
            <w:r w:rsidRPr="007753FA">
              <w:rPr>
                <w:sz w:val="28"/>
                <w:szCs w:val="28"/>
              </w:rPr>
              <w:t>số</w:t>
            </w:r>
            <w:r w:rsidRPr="007753FA">
              <w:rPr>
                <w:spacing w:val="-1"/>
                <w:sz w:val="28"/>
                <w:szCs w:val="28"/>
              </w:rPr>
              <w:t xml:space="preserve"> </w:t>
            </w:r>
            <w:r w:rsidRPr="007753FA">
              <w:rPr>
                <w:sz w:val="28"/>
                <w:szCs w:val="28"/>
              </w:rPr>
              <w:t>3</w:t>
            </w:r>
            <w:r w:rsidRPr="007753FA">
              <w:rPr>
                <w:spacing w:val="-5"/>
                <w:sz w:val="28"/>
                <w:szCs w:val="28"/>
              </w:rPr>
              <w:t xml:space="preserve"> </w:t>
            </w:r>
            <w:r w:rsidRPr="007753FA">
              <w:rPr>
                <w:sz w:val="28"/>
                <w:szCs w:val="28"/>
              </w:rPr>
              <w:t>từ Tr.11 - Tài liệu GDĐP tỉnh Bình Phước, Lớp 2.</w:t>
            </w:r>
          </w:p>
          <w:p w14:paraId="4FCEC507" w14:textId="77777777" w:rsidR="007753FA" w:rsidRPr="007753FA" w:rsidRDefault="007753FA" w:rsidP="001F4669">
            <w:pPr>
              <w:pStyle w:val="TableParagraph"/>
              <w:spacing w:before="81"/>
              <w:ind w:left="109"/>
              <w:rPr>
                <w:sz w:val="28"/>
                <w:szCs w:val="28"/>
              </w:rPr>
            </w:pPr>
            <w:r w:rsidRPr="007753FA">
              <w:rPr>
                <w:sz w:val="28"/>
                <w:szCs w:val="28"/>
              </w:rPr>
              <w:t>+</w:t>
            </w:r>
            <w:r w:rsidRPr="007753FA">
              <w:rPr>
                <w:spacing w:val="-5"/>
                <w:sz w:val="28"/>
                <w:szCs w:val="28"/>
              </w:rPr>
              <w:t xml:space="preserve"> </w:t>
            </w:r>
            <w:r w:rsidRPr="007753FA">
              <w:rPr>
                <w:sz w:val="28"/>
                <w:szCs w:val="28"/>
              </w:rPr>
              <w:t>Văn</w:t>
            </w:r>
            <w:r w:rsidRPr="007753FA">
              <w:rPr>
                <w:spacing w:val="-2"/>
                <w:sz w:val="28"/>
                <w:szCs w:val="28"/>
              </w:rPr>
              <w:t xml:space="preserve"> </w:t>
            </w:r>
            <w:r w:rsidRPr="007753FA">
              <w:rPr>
                <w:sz w:val="28"/>
                <w:szCs w:val="28"/>
              </w:rPr>
              <w:t>Miếu</w:t>
            </w:r>
            <w:r w:rsidRPr="007753FA">
              <w:rPr>
                <w:spacing w:val="-5"/>
                <w:sz w:val="28"/>
                <w:szCs w:val="28"/>
              </w:rPr>
              <w:t xml:space="preserve"> </w:t>
            </w:r>
            <w:r w:rsidRPr="007753FA">
              <w:rPr>
                <w:sz w:val="28"/>
                <w:szCs w:val="28"/>
              </w:rPr>
              <w:t>Trấn</w:t>
            </w:r>
            <w:r w:rsidRPr="007753FA">
              <w:rPr>
                <w:spacing w:val="-2"/>
                <w:sz w:val="28"/>
                <w:szCs w:val="28"/>
              </w:rPr>
              <w:t xml:space="preserve"> </w:t>
            </w:r>
            <w:r w:rsidRPr="007753FA">
              <w:rPr>
                <w:sz w:val="28"/>
                <w:szCs w:val="28"/>
              </w:rPr>
              <w:t>Biên,</w:t>
            </w:r>
            <w:r w:rsidRPr="007753FA">
              <w:rPr>
                <w:spacing w:val="-4"/>
                <w:sz w:val="28"/>
                <w:szCs w:val="28"/>
              </w:rPr>
              <w:t xml:space="preserve"> </w:t>
            </w:r>
            <w:r w:rsidRPr="007753FA">
              <w:rPr>
                <w:sz w:val="28"/>
                <w:szCs w:val="28"/>
              </w:rPr>
              <w:t>phường</w:t>
            </w:r>
            <w:r w:rsidRPr="007753FA">
              <w:rPr>
                <w:spacing w:val="-6"/>
                <w:sz w:val="28"/>
                <w:szCs w:val="28"/>
              </w:rPr>
              <w:t xml:space="preserve"> </w:t>
            </w:r>
            <w:r w:rsidRPr="007753FA">
              <w:rPr>
                <w:sz w:val="28"/>
                <w:szCs w:val="28"/>
              </w:rPr>
              <w:t>Trấn</w:t>
            </w:r>
            <w:r w:rsidRPr="007753FA">
              <w:rPr>
                <w:spacing w:val="-1"/>
                <w:sz w:val="28"/>
                <w:szCs w:val="28"/>
              </w:rPr>
              <w:t xml:space="preserve"> </w:t>
            </w:r>
            <w:r w:rsidRPr="007753FA">
              <w:rPr>
                <w:spacing w:val="-4"/>
                <w:sz w:val="28"/>
                <w:szCs w:val="28"/>
              </w:rPr>
              <w:t>Biên.</w:t>
            </w:r>
          </w:p>
          <w:p w14:paraId="4A698864" w14:textId="77777777" w:rsidR="007753FA" w:rsidRPr="007753FA" w:rsidRDefault="007753FA" w:rsidP="001F4669">
            <w:pPr>
              <w:pStyle w:val="TableParagraph"/>
              <w:ind w:left="109"/>
              <w:rPr>
                <w:sz w:val="28"/>
                <w:szCs w:val="28"/>
              </w:rPr>
            </w:pPr>
            <w:r w:rsidRPr="007753FA">
              <w:rPr>
                <w:sz w:val="28"/>
                <w:szCs w:val="28"/>
              </w:rPr>
              <w:t>+</w:t>
            </w:r>
            <w:r w:rsidRPr="007753FA">
              <w:rPr>
                <w:spacing w:val="-4"/>
                <w:sz w:val="28"/>
                <w:szCs w:val="28"/>
              </w:rPr>
              <w:t xml:space="preserve"> </w:t>
            </w:r>
            <w:r w:rsidRPr="007753FA">
              <w:rPr>
                <w:sz w:val="28"/>
                <w:szCs w:val="28"/>
              </w:rPr>
              <w:t>Yêu</w:t>
            </w:r>
            <w:r w:rsidRPr="007753FA">
              <w:rPr>
                <w:spacing w:val="-1"/>
                <w:sz w:val="28"/>
                <w:szCs w:val="28"/>
              </w:rPr>
              <w:t xml:space="preserve"> </w:t>
            </w:r>
            <w:r w:rsidRPr="007753FA">
              <w:rPr>
                <w:sz w:val="28"/>
                <w:szCs w:val="28"/>
              </w:rPr>
              <w:t>cầu</w:t>
            </w:r>
            <w:r w:rsidRPr="007753FA">
              <w:rPr>
                <w:spacing w:val="-1"/>
                <w:sz w:val="28"/>
                <w:szCs w:val="28"/>
              </w:rPr>
              <w:t xml:space="preserve"> </w:t>
            </w:r>
            <w:r w:rsidRPr="007753FA">
              <w:rPr>
                <w:sz w:val="28"/>
                <w:szCs w:val="28"/>
              </w:rPr>
              <w:t>học</w:t>
            </w:r>
            <w:r w:rsidRPr="007753FA">
              <w:rPr>
                <w:spacing w:val="-2"/>
                <w:sz w:val="28"/>
                <w:szCs w:val="28"/>
              </w:rPr>
              <w:t xml:space="preserve"> </w:t>
            </w:r>
            <w:r w:rsidRPr="007753FA">
              <w:rPr>
                <w:sz w:val="28"/>
                <w:szCs w:val="28"/>
              </w:rPr>
              <w:t>sinh</w:t>
            </w:r>
            <w:r w:rsidRPr="007753FA">
              <w:rPr>
                <w:spacing w:val="-1"/>
                <w:sz w:val="28"/>
                <w:szCs w:val="28"/>
              </w:rPr>
              <w:t xml:space="preserve"> </w:t>
            </w:r>
            <w:r w:rsidRPr="007753FA">
              <w:rPr>
                <w:sz w:val="28"/>
                <w:szCs w:val="28"/>
              </w:rPr>
              <w:t>cho</w:t>
            </w:r>
            <w:r w:rsidRPr="007753FA">
              <w:rPr>
                <w:spacing w:val="-4"/>
                <w:sz w:val="28"/>
                <w:szCs w:val="28"/>
              </w:rPr>
              <w:t xml:space="preserve"> </w:t>
            </w:r>
            <w:r w:rsidRPr="007753FA">
              <w:rPr>
                <w:sz w:val="28"/>
                <w:szCs w:val="28"/>
              </w:rPr>
              <w:t>biết</w:t>
            </w:r>
            <w:r w:rsidRPr="007753FA">
              <w:rPr>
                <w:spacing w:val="-4"/>
                <w:sz w:val="28"/>
                <w:szCs w:val="28"/>
              </w:rPr>
              <w:t xml:space="preserve"> </w:t>
            </w:r>
            <w:r w:rsidRPr="007753FA">
              <w:rPr>
                <w:sz w:val="28"/>
                <w:szCs w:val="28"/>
              </w:rPr>
              <w:t>tên</w:t>
            </w:r>
            <w:r w:rsidRPr="007753FA">
              <w:rPr>
                <w:spacing w:val="-4"/>
                <w:sz w:val="28"/>
                <w:szCs w:val="28"/>
              </w:rPr>
              <w:t xml:space="preserve"> </w:t>
            </w:r>
            <w:r w:rsidRPr="007753FA">
              <w:rPr>
                <w:sz w:val="28"/>
                <w:szCs w:val="28"/>
              </w:rPr>
              <w:t>các</w:t>
            </w:r>
            <w:r w:rsidRPr="007753FA">
              <w:rPr>
                <w:spacing w:val="-2"/>
                <w:sz w:val="28"/>
                <w:szCs w:val="28"/>
              </w:rPr>
              <w:t xml:space="preserve"> </w:t>
            </w:r>
            <w:r w:rsidRPr="007753FA">
              <w:rPr>
                <w:sz w:val="28"/>
                <w:szCs w:val="28"/>
              </w:rPr>
              <w:t>địa</w:t>
            </w:r>
            <w:r w:rsidRPr="007753FA">
              <w:rPr>
                <w:spacing w:val="-4"/>
                <w:sz w:val="28"/>
                <w:szCs w:val="28"/>
              </w:rPr>
              <w:t xml:space="preserve"> điểm.</w:t>
            </w:r>
          </w:p>
          <w:p w14:paraId="4DA23EEA" w14:textId="77777777" w:rsidR="007753FA" w:rsidRPr="007753FA" w:rsidRDefault="007753FA" w:rsidP="001F4669">
            <w:pPr>
              <w:spacing w:after="120"/>
              <w:jc w:val="center"/>
              <w:rPr>
                <w:rFonts w:ascii="Times New Roman" w:hAnsi="Times New Roman" w:cs="Times New Roman"/>
                <w:sz w:val="28"/>
                <w:szCs w:val="28"/>
                <w:lang w:bidi="ar"/>
              </w:rPr>
            </w:pPr>
          </w:p>
        </w:tc>
      </w:tr>
    </w:tbl>
    <w:p w14:paraId="19F23E8B" w14:textId="77777777" w:rsidR="007753FA" w:rsidRPr="007753FA" w:rsidRDefault="007753FA" w:rsidP="007753FA">
      <w:pPr>
        <w:spacing w:after="120"/>
        <w:ind w:right="-8" w:firstLine="567"/>
        <w:rPr>
          <w:rFonts w:ascii="Times New Roman" w:hAnsi="Times New Roman" w:cs="Times New Roman"/>
          <w:b/>
          <w:bCs/>
          <w:sz w:val="28"/>
          <w:szCs w:val="28"/>
          <w:lang w:eastAsia="vi-VN"/>
        </w:rPr>
      </w:pPr>
    </w:p>
    <w:p w14:paraId="7D562C77" w14:textId="77777777" w:rsidR="007753FA" w:rsidRPr="007753FA" w:rsidRDefault="007753FA" w:rsidP="007753FA">
      <w:pPr>
        <w:spacing w:after="120"/>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 xml:space="preserve">3. Tích hợp vào môn Tự nhiên và xã hội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792"/>
        <w:gridCol w:w="2438"/>
        <w:gridCol w:w="4777"/>
      </w:tblGrid>
      <w:tr w:rsidR="007753FA" w:rsidRPr="007753FA" w14:paraId="5CAED98A" w14:textId="77777777" w:rsidTr="001F4669">
        <w:tc>
          <w:tcPr>
            <w:tcW w:w="0" w:type="auto"/>
            <w:vAlign w:val="center"/>
          </w:tcPr>
          <w:p w14:paraId="6DF4C67E"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Chủ đề</w:t>
            </w:r>
          </w:p>
        </w:tc>
        <w:tc>
          <w:tcPr>
            <w:tcW w:w="0" w:type="auto"/>
          </w:tcPr>
          <w:p w14:paraId="626FB3F3" w14:textId="77777777" w:rsidR="007753FA" w:rsidRPr="007753FA" w:rsidRDefault="007753FA" w:rsidP="001F4669">
            <w:pPr>
              <w:pStyle w:val="NormalWeb"/>
              <w:spacing w:before="0" w:beforeAutospacing="0" w:after="12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0" w:type="auto"/>
            <w:vAlign w:val="center"/>
          </w:tcPr>
          <w:p w14:paraId="72576BEF"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Địa chỉ tích hợp</w:t>
            </w:r>
          </w:p>
        </w:tc>
        <w:tc>
          <w:tcPr>
            <w:tcW w:w="4777" w:type="dxa"/>
            <w:vAlign w:val="center"/>
          </w:tcPr>
          <w:p w14:paraId="1ED496EE"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Tích hợp</w:t>
            </w:r>
          </w:p>
        </w:tc>
      </w:tr>
      <w:tr w:rsidR="007753FA" w:rsidRPr="007753FA" w14:paraId="0CA037B2" w14:textId="77777777" w:rsidTr="001F4669">
        <w:tc>
          <w:tcPr>
            <w:tcW w:w="0" w:type="auto"/>
            <w:vMerge w:val="restart"/>
            <w:vAlign w:val="center"/>
          </w:tcPr>
          <w:p w14:paraId="3ADC5C00" w14:textId="77777777" w:rsidR="007753FA" w:rsidRPr="007753FA" w:rsidRDefault="007753FA" w:rsidP="001F4669">
            <w:pPr>
              <w:pStyle w:val="NormalWeb"/>
              <w:spacing w:before="0" w:beforeAutospacing="0" w:after="120" w:afterAutospacing="0"/>
              <w:jc w:val="center"/>
              <w:rPr>
                <w:b/>
                <w:sz w:val="28"/>
                <w:szCs w:val="28"/>
                <w:lang w:val="vi-VN" w:bidi="ar"/>
              </w:rPr>
            </w:pPr>
          </w:p>
          <w:p w14:paraId="32C22FD0" w14:textId="77777777" w:rsidR="007753FA" w:rsidRPr="007753FA" w:rsidRDefault="007753FA" w:rsidP="001F4669">
            <w:pPr>
              <w:pStyle w:val="NormalWeb"/>
              <w:spacing w:before="0" w:beforeAutospacing="0" w:after="120" w:afterAutospacing="0"/>
              <w:jc w:val="center"/>
              <w:rPr>
                <w:b/>
                <w:sz w:val="28"/>
                <w:szCs w:val="28"/>
                <w:lang w:val="vi-VN" w:bidi="ar"/>
              </w:rPr>
            </w:pPr>
          </w:p>
          <w:p w14:paraId="5EB100CC" w14:textId="77777777" w:rsidR="007753FA" w:rsidRPr="007753FA" w:rsidRDefault="007753FA" w:rsidP="001F4669">
            <w:pPr>
              <w:pStyle w:val="NormalWeb"/>
              <w:spacing w:before="0" w:beforeAutospacing="0" w:after="120" w:afterAutospacing="0"/>
              <w:jc w:val="center"/>
              <w:rPr>
                <w:b/>
                <w:sz w:val="28"/>
                <w:szCs w:val="28"/>
                <w:lang w:val="vi-VN" w:bidi="ar"/>
              </w:rPr>
            </w:pPr>
          </w:p>
          <w:p w14:paraId="477881D4" w14:textId="77777777" w:rsidR="007753FA" w:rsidRPr="007753FA" w:rsidRDefault="007753FA" w:rsidP="001F4669">
            <w:pPr>
              <w:pStyle w:val="NormalWeb"/>
              <w:spacing w:before="0" w:beforeAutospacing="0" w:after="120" w:afterAutospacing="0"/>
              <w:jc w:val="center"/>
              <w:rPr>
                <w:b/>
                <w:sz w:val="28"/>
                <w:szCs w:val="28"/>
              </w:rPr>
            </w:pPr>
            <w:r w:rsidRPr="007753FA">
              <w:rPr>
                <w:b/>
                <w:sz w:val="28"/>
                <w:szCs w:val="28"/>
                <w:lang w:val="vi-VN" w:bidi="ar"/>
              </w:rPr>
              <w:lastRenderedPageBreak/>
              <w:t xml:space="preserve">Chủ đề: </w:t>
            </w:r>
            <w:r w:rsidRPr="007753FA">
              <w:rPr>
                <w:b/>
                <w:sz w:val="28"/>
                <w:szCs w:val="28"/>
                <w:lang w:bidi="ar"/>
              </w:rPr>
              <w:t>Gia đình</w:t>
            </w:r>
          </w:p>
        </w:tc>
        <w:tc>
          <w:tcPr>
            <w:tcW w:w="0" w:type="auto"/>
            <w:vMerge w:val="restart"/>
            <w:vAlign w:val="center"/>
          </w:tcPr>
          <w:p w14:paraId="7519752F" w14:textId="77777777" w:rsidR="007753FA" w:rsidRPr="007753FA" w:rsidRDefault="007753FA" w:rsidP="001F4669">
            <w:pPr>
              <w:spacing w:after="120"/>
              <w:jc w:val="center"/>
              <w:rPr>
                <w:rFonts w:ascii="Times New Roman" w:hAnsi="Times New Roman" w:cs="Times New Roman"/>
                <w:sz w:val="28"/>
                <w:szCs w:val="28"/>
                <w:lang w:bidi="ar"/>
              </w:rPr>
            </w:pPr>
          </w:p>
          <w:p w14:paraId="6CB17DBD" w14:textId="77777777" w:rsidR="007753FA" w:rsidRPr="007753FA" w:rsidRDefault="007753FA" w:rsidP="001F4669">
            <w:pPr>
              <w:spacing w:after="120"/>
              <w:jc w:val="center"/>
              <w:rPr>
                <w:rFonts w:ascii="Times New Roman" w:hAnsi="Times New Roman" w:cs="Times New Roman"/>
                <w:sz w:val="28"/>
                <w:szCs w:val="28"/>
                <w:lang w:bidi="ar"/>
              </w:rPr>
            </w:pPr>
          </w:p>
          <w:p w14:paraId="7031AAA0" w14:textId="77777777" w:rsidR="007753FA" w:rsidRPr="007753FA" w:rsidRDefault="007753FA" w:rsidP="001F4669">
            <w:pPr>
              <w:spacing w:after="120"/>
              <w:jc w:val="center"/>
              <w:rPr>
                <w:rFonts w:ascii="Times New Roman" w:hAnsi="Times New Roman" w:cs="Times New Roman"/>
                <w:sz w:val="28"/>
                <w:szCs w:val="28"/>
                <w:lang w:bidi="ar"/>
              </w:rPr>
            </w:pPr>
          </w:p>
          <w:p w14:paraId="3C6BBCC7" w14:textId="77777777" w:rsidR="007753FA" w:rsidRPr="007753FA" w:rsidRDefault="007753FA" w:rsidP="001F4669">
            <w:pPr>
              <w:spacing w:after="120"/>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lastRenderedPageBreak/>
              <w:t>2</w:t>
            </w:r>
          </w:p>
        </w:tc>
        <w:tc>
          <w:tcPr>
            <w:tcW w:w="0" w:type="auto"/>
            <w:vMerge w:val="restart"/>
            <w:vAlign w:val="center"/>
          </w:tcPr>
          <w:p w14:paraId="0C35F37D"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iCs/>
                <w:sz w:val="28"/>
                <w:szCs w:val="28"/>
                <w:bdr w:val="none" w:sz="0" w:space="0" w:color="auto" w:frame="1"/>
                <w:shd w:val="clear" w:color="auto" w:fill="FFFFFF"/>
              </w:rPr>
              <w:lastRenderedPageBreak/>
              <w:t>Nghề nghiệp của người thân trong gia đình (</w:t>
            </w:r>
            <w:r w:rsidRPr="007753FA">
              <w:rPr>
                <w:rFonts w:ascii="Times New Roman" w:hAnsi="Times New Roman" w:cs="Times New Roman"/>
                <w:iCs/>
                <w:sz w:val="28"/>
                <w:szCs w:val="28"/>
                <w:bdr w:val="none" w:sz="0" w:space="0" w:color="auto" w:frame="1"/>
                <w:shd w:val="clear" w:color="auto" w:fill="FFFFFF"/>
                <w:lang w:val="vi-VN"/>
              </w:rPr>
              <w:t>T2</w:t>
            </w:r>
            <w:r w:rsidRPr="007753FA">
              <w:rPr>
                <w:rFonts w:ascii="Times New Roman" w:hAnsi="Times New Roman" w:cs="Times New Roman"/>
                <w:iCs/>
                <w:sz w:val="28"/>
                <w:szCs w:val="28"/>
                <w:bdr w:val="none" w:sz="0" w:space="0" w:color="auto" w:frame="1"/>
                <w:shd w:val="clear" w:color="auto" w:fill="FFFFFF"/>
              </w:rPr>
              <w:t>)</w:t>
            </w:r>
          </w:p>
        </w:tc>
        <w:tc>
          <w:tcPr>
            <w:tcW w:w="4777" w:type="dxa"/>
            <w:vAlign w:val="center"/>
          </w:tcPr>
          <w:p w14:paraId="0CCACA0C" w14:textId="77777777" w:rsidR="007753FA" w:rsidRPr="007753FA" w:rsidRDefault="007753FA" w:rsidP="001F4669">
            <w:pPr>
              <w:jc w:val="center"/>
              <w:rPr>
                <w:rFonts w:ascii="Times New Roman" w:hAnsi="Times New Roman" w:cs="Times New Roman"/>
                <w:bCs/>
                <w:sz w:val="28"/>
                <w:szCs w:val="28"/>
              </w:rPr>
            </w:pPr>
            <w:r w:rsidRPr="007753FA">
              <w:rPr>
                <w:rFonts w:ascii="Times New Roman" w:hAnsi="Times New Roman" w:cs="Times New Roman"/>
                <w:b/>
                <w:sz w:val="28"/>
                <w:szCs w:val="28"/>
              </w:rPr>
              <w:t>GDĐP</w:t>
            </w:r>
            <w:r w:rsidRPr="007753FA">
              <w:rPr>
                <w:rFonts w:ascii="Times New Roman" w:hAnsi="Times New Roman" w:cs="Times New Roman"/>
                <w:sz w:val="28"/>
                <w:szCs w:val="28"/>
              </w:rPr>
              <w:t xml:space="preserve">: </w:t>
            </w:r>
            <w:r w:rsidRPr="007753FA">
              <w:rPr>
                <w:rFonts w:ascii="Times New Roman" w:hAnsi="Times New Roman" w:cs="Times New Roman"/>
                <w:bCs/>
                <w:sz w:val="28"/>
                <w:szCs w:val="28"/>
              </w:rPr>
              <w:t>Nghề điêu khắc đá Bửu Long</w:t>
            </w:r>
          </w:p>
          <w:p w14:paraId="5AB5D459" w14:textId="77777777" w:rsidR="007753FA" w:rsidRPr="007753FA" w:rsidRDefault="007753FA" w:rsidP="001F4669">
            <w:pPr>
              <w:spacing w:after="120"/>
              <w:jc w:val="center"/>
              <w:rPr>
                <w:rFonts w:ascii="Times New Roman" w:hAnsi="Times New Roman" w:cs="Times New Roman"/>
                <w:sz w:val="28"/>
                <w:szCs w:val="28"/>
                <w:lang w:val="vi-VN" w:bidi="ar"/>
              </w:rPr>
            </w:pPr>
            <w:r w:rsidRPr="007753FA">
              <w:rPr>
                <w:rFonts w:ascii="Times New Roman" w:hAnsi="Times New Roman" w:cs="Times New Roman"/>
                <w:sz w:val="28"/>
                <w:szCs w:val="28"/>
              </w:rPr>
              <w:t>Giới thiệu quy trình điêu khắc đá. HS n</w:t>
            </w:r>
            <w:r w:rsidRPr="007753FA">
              <w:rPr>
                <w:rFonts w:ascii="Times New Roman" w:hAnsi="Times New Roman" w:cs="Times New Roman"/>
                <w:sz w:val="28"/>
                <w:szCs w:val="28"/>
                <w:lang w:val="vi-VN"/>
              </w:rPr>
              <w:t>êu được một số bước làm ra sản phẩm điêu khắc đá.</w:t>
            </w:r>
          </w:p>
        </w:tc>
      </w:tr>
      <w:tr w:rsidR="007753FA" w:rsidRPr="007753FA" w14:paraId="558727CD" w14:textId="77777777" w:rsidTr="001F4669">
        <w:tc>
          <w:tcPr>
            <w:tcW w:w="0" w:type="auto"/>
            <w:vMerge/>
            <w:vAlign w:val="center"/>
          </w:tcPr>
          <w:p w14:paraId="79856793" w14:textId="77777777" w:rsidR="007753FA" w:rsidRPr="007753FA" w:rsidRDefault="007753FA" w:rsidP="001F4669">
            <w:pPr>
              <w:pStyle w:val="NormalWeb"/>
              <w:spacing w:before="0" w:beforeAutospacing="0" w:after="120" w:afterAutospacing="0"/>
              <w:jc w:val="center"/>
              <w:rPr>
                <w:b/>
                <w:sz w:val="28"/>
                <w:szCs w:val="28"/>
                <w:lang w:val="vi-VN"/>
              </w:rPr>
            </w:pPr>
          </w:p>
        </w:tc>
        <w:tc>
          <w:tcPr>
            <w:tcW w:w="0" w:type="auto"/>
            <w:vMerge/>
            <w:vAlign w:val="center"/>
          </w:tcPr>
          <w:p w14:paraId="0DE37049" w14:textId="77777777" w:rsidR="007753FA" w:rsidRPr="007753FA" w:rsidRDefault="007753FA" w:rsidP="001F4669">
            <w:pPr>
              <w:pStyle w:val="NormalWeb"/>
              <w:spacing w:before="0" w:beforeAutospacing="0" w:after="120" w:afterAutospacing="0"/>
              <w:jc w:val="center"/>
              <w:rPr>
                <w:sz w:val="28"/>
                <w:szCs w:val="28"/>
                <w:lang w:val="vi-VN"/>
              </w:rPr>
            </w:pPr>
          </w:p>
        </w:tc>
        <w:tc>
          <w:tcPr>
            <w:tcW w:w="0" w:type="auto"/>
            <w:vMerge/>
            <w:vAlign w:val="center"/>
          </w:tcPr>
          <w:p w14:paraId="695759FD" w14:textId="77777777" w:rsidR="007753FA" w:rsidRPr="007753FA" w:rsidRDefault="007753FA" w:rsidP="001F4669">
            <w:pPr>
              <w:spacing w:after="120"/>
              <w:jc w:val="center"/>
              <w:rPr>
                <w:rFonts w:ascii="Times New Roman" w:hAnsi="Times New Roman" w:cs="Times New Roman"/>
                <w:sz w:val="28"/>
                <w:szCs w:val="28"/>
                <w:lang w:val="vi-VN"/>
              </w:rPr>
            </w:pPr>
          </w:p>
        </w:tc>
        <w:tc>
          <w:tcPr>
            <w:tcW w:w="4777" w:type="dxa"/>
            <w:vAlign w:val="center"/>
          </w:tcPr>
          <w:p w14:paraId="572424F6" w14:textId="77777777" w:rsidR="007753FA" w:rsidRPr="007753FA" w:rsidRDefault="007753FA" w:rsidP="001F4669">
            <w:pPr>
              <w:pStyle w:val="NormalWeb"/>
              <w:spacing w:before="0" w:beforeAutospacing="0" w:after="120" w:afterAutospacing="0"/>
              <w:jc w:val="center"/>
              <w:rPr>
                <w:bCs/>
                <w:spacing w:val="-4"/>
                <w:sz w:val="28"/>
                <w:szCs w:val="28"/>
                <w:lang w:val="vi-VN"/>
              </w:rPr>
            </w:pPr>
            <w:r w:rsidRPr="007753FA">
              <w:rPr>
                <w:b/>
                <w:sz w:val="28"/>
                <w:szCs w:val="28"/>
                <w:lang w:val="vi-VN"/>
              </w:rPr>
              <w:t>GDĐP</w:t>
            </w:r>
            <w:r w:rsidRPr="007753FA">
              <w:rPr>
                <w:bCs/>
                <w:sz w:val="28"/>
                <w:szCs w:val="28"/>
                <w:lang w:val="vi-VN"/>
              </w:rPr>
              <w:t>: Nghề đan lát của đồng bào</w:t>
            </w:r>
            <w:r w:rsidRPr="007753FA">
              <w:rPr>
                <w:bCs/>
                <w:spacing w:val="-18"/>
                <w:sz w:val="28"/>
                <w:szCs w:val="28"/>
                <w:lang w:val="vi-VN"/>
              </w:rPr>
              <w:t xml:space="preserve"> </w:t>
            </w:r>
            <w:r w:rsidRPr="007753FA">
              <w:rPr>
                <w:bCs/>
                <w:sz w:val="28"/>
                <w:szCs w:val="28"/>
                <w:lang w:val="vi-VN"/>
              </w:rPr>
              <w:t xml:space="preserve">khmer ở xã </w:t>
            </w:r>
            <w:r w:rsidRPr="007753FA">
              <w:rPr>
                <w:bCs/>
                <w:sz w:val="28"/>
                <w:szCs w:val="28"/>
              </w:rPr>
              <w:t>L</w:t>
            </w:r>
            <w:r w:rsidRPr="007753FA">
              <w:rPr>
                <w:bCs/>
                <w:sz w:val="28"/>
                <w:szCs w:val="28"/>
                <w:lang w:val="vi-VN"/>
              </w:rPr>
              <w:t xml:space="preserve">ộc </w:t>
            </w:r>
            <w:r w:rsidRPr="007753FA">
              <w:rPr>
                <w:bCs/>
                <w:sz w:val="28"/>
                <w:szCs w:val="28"/>
              </w:rPr>
              <w:t>H</w:t>
            </w:r>
            <w:r w:rsidRPr="007753FA">
              <w:rPr>
                <w:bCs/>
                <w:spacing w:val="-4"/>
                <w:sz w:val="28"/>
                <w:szCs w:val="28"/>
                <w:lang w:val="vi-VN"/>
              </w:rPr>
              <w:t>ưng</w:t>
            </w:r>
          </w:p>
          <w:p w14:paraId="20AADA58" w14:textId="77777777" w:rsidR="007753FA" w:rsidRPr="007753FA" w:rsidRDefault="007753FA" w:rsidP="001F4669">
            <w:pPr>
              <w:pStyle w:val="TableParagraph"/>
              <w:tabs>
                <w:tab w:val="left" w:pos="271"/>
              </w:tabs>
              <w:spacing w:before="79"/>
              <w:ind w:right="252"/>
              <w:jc w:val="center"/>
              <w:rPr>
                <w:sz w:val="28"/>
                <w:szCs w:val="28"/>
                <w:lang w:val="vi-VN"/>
              </w:rPr>
            </w:pPr>
            <w:r w:rsidRPr="007753FA">
              <w:rPr>
                <w:sz w:val="28"/>
                <w:szCs w:val="28"/>
                <w:lang w:val="vi-VN"/>
              </w:rPr>
              <w:t xml:space="preserve">- </w:t>
            </w:r>
            <w:r w:rsidRPr="007753FA">
              <w:rPr>
                <w:sz w:val="28"/>
                <w:szCs w:val="28"/>
              </w:rPr>
              <w:t>Kể</w:t>
            </w:r>
            <w:r w:rsidRPr="007753FA">
              <w:rPr>
                <w:spacing w:val="-2"/>
                <w:sz w:val="28"/>
                <w:szCs w:val="28"/>
              </w:rPr>
              <w:t xml:space="preserve"> </w:t>
            </w:r>
            <w:r w:rsidRPr="007753FA">
              <w:rPr>
                <w:sz w:val="28"/>
                <w:szCs w:val="28"/>
              </w:rPr>
              <w:t>tên các</w:t>
            </w:r>
            <w:r w:rsidRPr="007753FA">
              <w:rPr>
                <w:spacing w:val="-2"/>
                <w:sz w:val="28"/>
                <w:szCs w:val="28"/>
              </w:rPr>
              <w:t xml:space="preserve"> </w:t>
            </w:r>
            <w:r w:rsidRPr="007753FA">
              <w:rPr>
                <w:sz w:val="28"/>
                <w:szCs w:val="28"/>
              </w:rPr>
              <w:t>sản</w:t>
            </w:r>
            <w:r w:rsidRPr="007753FA">
              <w:rPr>
                <w:spacing w:val="-1"/>
                <w:sz w:val="28"/>
                <w:szCs w:val="28"/>
              </w:rPr>
              <w:t xml:space="preserve"> </w:t>
            </w:r>
            <w:r w:rsidRPr="007753FA">
              <w:rPr>
                <w:sz w:val="28"/>
                <w:szCs w:val="28"/>
              </w:rPr>
              <w:t>phẩm và</w:t>
            </w:r>
            <w:r w:rsidRPr="007753FA">
              <w:rPr>
                <w:spacing w:val="-1"/>
                <w:sz w:val="28"/>
                <w:szCs w:val="28"/>
              </w:rPr>
              <w:t xml:space="preserve"> </w:t>
            </w:r>
            <w:r w:rsidRPr="007753FA">
              <w:rPr>
                <w:sz w:val="28"/>
                <w:szCs w:val="28"/>
              </w:rPr>
              <w:t>nguyên liệu</w:t>
            </w:r>
            <w:r w:rsidRPr="007753FA">
              <w:rPr>
                <w:spacing w:val="-2"/>
                <w:sz w:val="28"/>
                <w:szCs w:val="28"/>
              </w:rPr>
              <w:t xml:space="preserve"> </w:t>
            </w:r>
            <w:r w:rsidRPr="007753FA">
              <w:rPr>
                <w:sz w:val="28"/>
                <w:szCs w:val="28"/>
              </w:rPr>
              <w:t>để làm ra sản</w:t>
            </w:r>
            <w:r w:rsidRPr="007753FA">
              <w:rPr>
                <w:spacing w:val="-5"/>
                <w:sz w:val="28"/>
                <w:szCs w:val="28"/>
              </w:rPr>
              <w:t xml:space="preserve"> </w:t>
            </w:r>
            <w:r w:rsidRPr="007753FA">
              <w:rPr>
                <w:sz w:val="28"/>
                <w:szCs w:val="28"/>
              </w:rPr>
              <w:t>phẩm</w:t>
            </w:r>
            <w:r w:rsidRPr="007753FA">
              <w:rPr>
                <w:spacing w:val="-3"/>
                <w:sz w:val="28"/>
                <w:szCs w:val="28"/>
              </w:rPr>
              <w:t xml:space="preserve"> </w:t>
            </w:r>
            <w:r w:rsidRPr="007753FA">
              <w:rPr>
                <w:sz w:val="28"/>
                <w:szCs w:val="28"/>
              </w:rPr>
              <w:t>Nghề đan lát đồng bào Khmer ở xã Lộc Hưng.</w:t>
            </w:r>
          </w:p>
        </w:tc>
      </w:tr>
      <w:tr w:rsidR="007753FA" w:rsidRPr="007753FA" w14:paraId="6458C14C" w14:textId="77777777" w:rsidTr="001F4669">
        <w:trPr>
          <w:trHeight w:val="2143"/>
        </w:trPr>
        <w:tc>
          <w:tcPr>
            <w:tcW w:w="0" w:type="auto"/>
            <w:vMerge w:val="restart"/>
            <w:vAlign w:val="center"/>
          </w:tcPr>
          <w:p w14:paraId="3D0EC867" w14:textId="77777777" w:rsidR="007753FA" w:rsidRPr="007753FA" w:rsidRDefault="007753FA" w:rsidP="001F4669">
            <w:pPr>
              <w:pStyle w:val="NormalWeb"/>
              <w:spacing w:before="0" w:beforeAutospacing="0" w:after="120" w:afterAutospacing="0"/>
              <w:jc w:val="center"/>
              <w:rPr>
                <w:b/>
                <w:sz w:val="28"/>
                <w:szCs w:val="28"/>
                <w:lang w:val="vi-VN" w:bidi="ar"/>
              </w:rPr>
            </w:pPr>
          </w:p>
          <w:p w14:paraId="7B2AE497" w14:textId="77777777" w:rsidR="007753FA" w:rsidRPr="007753FA" w:rsidRDefault="007753FA" w:rsidP="001F4669">
            <w:pPr>
              <w:pStyle w:val="NormalWeb"/>
              <w:spacing w:before="0" w:beforeAutospacing="0" w:after="120" w:afterAutospacing="0"/>
              <w:jc w:val="center"/>
              <w:rPr>
                <w:b/>
                <w:sz w:val="28"/>
                <w:szCs w:val="28"/>
                <w:lang w:val="vi-VN" w:bidi="ar"/>
              </w:rPr>
            </w:pPr>
          </w:p>
          <w:p w14:paraId="37907881" w14:textId="77777777" w:rsidR="007753FA" w:rsidRPr="007753FA" w:rsidRDefault="007753FA" w:rsidP="001F4669">
            <w:pPr>
              <w:pStyle w:val="NormalWeb"/>
              <w:spacing w:before="0" w:beforeAutospacing="0" w:after="120" w:afterAutospacing="0"/>
              <w:jc w:val="center"/>
              <w:rPr>
                <w:b/>
                <w:sz w:val="28"/>
                <w:szCs w:val="28"/>
                <w:lang w:val="vi-VN" w:bidi="ar"/>
              </w:rPr>
            </w:pPr>
          </w:p>
          <w:p w14:paraId="3C6BCC3F" w14:textId="77777777" w:rsidR="007753FA" w:rsidRPr="007753FA" w:rsidRDefault="007753FA" w:rsidP="001F4669">
            <w:pPr>
              <w:adjustRightInd w:val="0"/>
              <w:snapToGrid w:val="0"/>
              <w:contextualSpacing/>
              <w:jc w:val="center"/>
              <w:rPr>
                <w:rFonts w:ascii="Times New Roman" w:hAnsi="Times New Roman" w:cs="Times New Roman"/>
                <w:b/>
                <w:sz w:val="28"/>
                <w:szCs w:val="28"/>
                <w:highlight w:val="white"/>
                <w:lang w:val="vi-VN"/>
              </w:rPr>
            </w:pPr>
            <w:r w:rsidRPr="007753FA">
              <w:rPr>
                <w:rFonts w:ascii="Times New Roman" w:hAnsi="Times New Roman" w:cs="Times New Roman"/>
                <w:b/>
                <w:sz w:val="28"/>
                <w:szCs w:val="28"/>
                <w:lang w:val="vi-VN" w:bidi="ar"/>
              </w:rPr>
              <w:t xml:space="preserve">Chủ đề : </w:t>
            </w:r>
            <w:r w:rsidRPr="007753FA">
              <w:rPr>
                <w:rFonts w:ascii="Times New Roman" w:hAnsi="Times New Roman" w:cs="Times New Roman"/>
                <w:b/>
                <w:sz w:val="28"/>
                <w:szCs w:val="28"/>
                <w:highlight w:val="white"/>
                <w:lang w:val="vi-VN"/>
              </w:rPr>
              <w:t>Thực vật và động vật</w:t>
            </w:r>
          </w:p>
          <w:p w14:paraId="0E876F7F" w14:textId="77777777" w:rsidR="007753FA" w:rsidRPr="007753FA" w:rsidRDefault="007753FA" w:rsidP="001F4669">
            <w:pPr>
              <w:pStyle w:val="NormalWeb"/>
              <w:spacing w:before="0" w:beforeAutospacing="0" w:after="120" w:afterAutospacing="0"/>
              <w:jc w:val="center"/>
              <w:rPr>
                <w:b/>
                <w:sz w:val="28"/>
                <w:szCs w:val="28"/>
                <w:lang w:val="vi-VN"/>
              </w:rPr>
            </w:pPr>
          </w:p>
        </w:tc>
        <w:tc>
          <w:tcPr>
            <w:tcW w:w="0" w:type="auto"/>
            <w:vAlign w:val="center"/>
          </w:tcPr>
          <w:p w14:paraId="7CCD101C" w14:textId="77777777" w:rsidR="007753FA" w:rsidRPr="007753FA" w:rsidRDefault="007753FA" w:rsidP="001F4669">
            <w:pPr>
              <w:pStyle w:val="NormalWeb"/>
              <w:spacing w:before="0" w:beforeAutospacing="0" w:after="120" w:afterAutospacing="0"/>
              <w:jc w:val="center"/>
              <w:rPr>
                <w:sz w:val="28"/>
                <w:szCs w:val="28"/>
                <w:lang w:val="vi-VN"/>
              </w:rPr>
            </w:pPr>
          </w:p>
          <w:p w14:paraId="61EFEC1E" w14:textId="77777777" w:rsidR="007753FA" w:rsidRPr="007753FA" w:rsidRDefault="007753FA" w:rsidP="001F4669">
            <w:pPr>
              <w:pStyle w:val="NormalWeb"/>
              <w:spacing w:before="0" w:beforeAutospacing="0" w:after="120" w:afterAutospacing="0"/>
              <w:jc w:val="center"/>
              <w:rPr>
                <w:sz w:val="28"/>
                <w:szCs w:val="28"/>
                <w:lang w:val="vi-VN"/>
              </w:rPr>
            </w:pPr>
          </w:p>
          <w:p w14:paraId="4C42351B"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16</w:t>
            </w:r>
          </w:p>
        </w:tc>
        <w:tc>
          <w:tcPr>
            <w:tcW w:w="0" w:type="auto"/>
            <w:vAlign w:val="center"/>
          </w:tcPr>
          <w:p w14:paraId="22FC3077"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lang w:val="vi-VN"/>
              </w:rPr>
              <w:t xml:space="preserve">Thực vật sống ở đâu? </w:t>
            </w:r>
            <w:r w:rsidRPr="007753FA">
              <w:rPr>
                <w:rFonts w:ascii="Times New Roman" w:hAnsi="Times New Roman" w:cs="Times New Roman"/>
                <w:sz w:val="28"/>
                <w:szCs w:val="28"/>
              </w:rPr>
              <w:t>(tiết 1)</w:t>
            </w:r>
          </w:p>
        </w:tc>
        <w:tc>
          <w:tcPr>
            <w:tcW w:w="4777" w:type="dxa"/>
            <w:vAlign w:val="center"/>
          </w:tcPr>
          <w:p w14:paraId="3FDC0F09" w14:textId="77777777" w:rsidR="007753FA" w:rsidRPr="007753FA" w:rsidRDefault="007753FA" w:rsidP="001F4669">
            <w:pPr>
              <w:pStyle w:val="TableParagraph"/>
              <w:ind w:left="148"/>
              <w:jc w:val="center"/>
              <w:rPr>
                <w:sz w:val="28"/>
                <w:szCs w:val="28"/>
                <w:lang w:val="vi-VN"/>
              </w:rPr>
            </w:pPr>
            <w:r w:rsidRPr="007753FA">
              <w:rPr>
                <w:b/>
                <w:sz w:val="28"/>
                <w:szCs w:val="28"/>
                <w:highlight w:val="white"/>
              </w:rPr>
              <w:t>GDĐP</w:t>
            </w:r>
            <w:r w:rsidRPr="007753FA">
              <w:rPr>
                <w:sz w:val="28"/>
                <w:szCs w:val="28"/>
                <w:highlight w:val="white"/>
              </w:rPr>
              <w:t>: Bài “</w:t>
            </w:r>
            <w:r w:rsidRPr="007753FA">
              <w:rPr>
                <w:sz w:val="28"/>
                <w:szCs w:val="28"/>
              </w:rPr>
              <w:t>Đặc sản trái cây Long Khánh”</w:t>
            </w:r>
            <w:r w:rsidRPr="007753FA">
              <w:rPr>
                <w:sz w:val="28"/>
                <w:szCs w:val="28"/>
                <w:lang w:val="vi-VN"/>
              </w:rPr>
              <w:t xml:space="preserve"> “ Cơm Lam”</w:t>
            </w:r>
          </w:p>
          <w:p w14:paraId="7839A2E2" w14:textId="77777777" w:rsidR="007753FA" w:rsidRPr="007753FA" w:rsidRDefault="007753FA" w:rsidP="007753FA">
            <w:pPr>
              <w:pStyle w:val="TableParagraph"/>
              <w:numPr>
                <w:ilvl w:val="0"/>
                <w:numId w:val="18"/>
              </w:numPr>
              <w:tabs>
                <w:tab w:val="left" w:pos="270"/>
              </w:tabs>
              <w:spacing w:before="79"/>
              <w:ind w:right="480" w:firstLine="0"/>
              <w:jc w:val="center"/>
              <w:rPr>
                <w:sz w:val="28"/>
                <w:szCs w:val="28"/>
              </w:rPr>
            </w:pPr>
            <w:r w:rsidRPr="007753FA">
              <w:rPr>
                <w:sz w:val="28"/>
                <w:szCs w:val="28"/>
              </w:rPr>
              <w:t>Gọi</w:t>
            </w:r>
            <w:r w:rsidRPr="007753FA">
              <w:rPr>
                <w:spacing w:val="-8"/>
                <w:sz w:val="28"/>
                <w:szCs w:val="28"/>
              </w:rPr>
              <w:t xml:space="preserve"> </w:t>
            </w:r>
            <w:r w:rsidRPr="007753FA">
              <w:rPr>
                <w:sz w:val="28"/>
                <w:szCs w:val="28"/>
              </w:rPr>
              <w:t>tên,</w:t>
            </w:r>
            <w:r w:rsidRPr="007753FA">
              <w:rPr>
                <w:spacing w:val="-12"/>
                <w:sz w:val="28"/>
                <w:szCs w:val="28"/>
              </w:rPr>
              <w:t xml:space="preserve"> </w:t>
            </w:r>
            <w:r w:rsidRPr="007753FA">
              <w:rPr>
                <w:sz w:val="28"/>
                <w:szCs w:val="28"/>
              </w:rPr>
              <w:t>nhận</w:t>
            </w:r>
            <w:r w:rsidRPr="007753FA">
              <w:rPr>
                <w:spacing w:val="-11"/>
                <w:sz w:val="28"/>
                <w:szCs w:val="28"/>
              </w:rPr>
              <w:t xml:space="preserve"> </w:t>
            </w:r>
            <w:r w:rsidRPr="007753FA">
              <w:rPr>
                <w:sz w:val="28"/>
                <w:szCs w:val="28"/>
              </w:rPr>
              <w:t>biết</w:t>
            </w:r>
            <w:r w:rsidRPr="007753FA">
              <w:rPr>
                <w:spacing w:val="-8"/>
                <w:sz w:val="28"/>
                <w:szCs w:val="28"/>
              </w:rPr>
              <w:t xml:space="preserve"> </w:t>
            </w:r>
            <w:r w:rsidRPr="007753FA">
              <w:rPr>
                <w:sz w:val="28"/>
                <w:szCs w:val="28"/>
              </w:rPr>
              <w:t>được các loại trái cây đặc sản Long Khánh.</w:t>
            </w:r>
          </w:p>
          <w:p w14:paraId="562AB767" w14:textId="77777777" w:rsidR="007753FA" w:rsidRPr="007753FA" w:rsidRDefault="007753FA" w:rsidP="007753FA">
            <w:pPr>
              <w:pStyle w:val="TableParagraph"/>
              <w:numPr>
                <w:ilvl w:val="0"/>
                <w:numId w:val="18"/>
              </w:numPr>
              <w:tabs>
                <w:tab w:val="left" w:pos="270"/>
              </w:tabs>
              <w:spacing w:before="80"/>
              <w:ind w:right="198" w:firstLine="0"/>
              <w:jc w:val="center"/>
              <w:rPr>
                <w:sz w:val="28"/>
                <w:szCs w:val="28"/>
              </w:rPr>
            </w:pPr>
            <w:r w:rsidRPr="007753FA">
              <w:rPr>
                <w:sz w:val="28"/>
                <w:szCs w:val="28"/>
              </w:rPr>
              <w:t>Biết</w:t>
            </w:r>
            <w:r w:rsidRPr="007753FA">
              <w:rPr>
                <w:spacing w:val="-7"/>
                <w:sz w:val="28"/>
                <w:szCs w:val="28"/>
              </w:rPr>
              <w:t xml:space="preserve"> </w:t>
            </w:r>
            <w:r w:rsidRPr="007753FA">
              <w:rPr>
                <w:sz w:val="28"/>
                <w:szCs w:val="28"/>
              </w:rPr>
              <w:t>được</w:t>
            </w:r>
            <w:r w:rsidRPr="007753FA">
              <w:rPr>
                <w:spacing w:val="-10"/>
                <w:sz w:val="28"/>
                <w:szCs w:val="28"/>
              </w:rPr>
              <w:t xml:space="preserve"> </w:t>
            </w:r>
            <w:r w:rsidRPr="007753FA">
              <w:rPr>
                <w:sz w:val="28"/>
                <w:szCs w:val="28"/>
              </w:rPr>
              <w:t>nét</w:t>
            </w:r>
            <w:r w:rsidRPr="007753FA">
              <w:rPr>
                <w:spacing w:val="-7"/>
                <w:sz w:val="28"/>
                <w:szCs w:val="28"/>
              </w:rPr>
              <w:t xml:space="preserve"> </w:t>
            </w:r>
            <w:r w:rsidRPr="007753FA">
              <w:rPr>
                <w:sz w:val="28"/>
                <w:szCs w:val="28"/>
              </w:rPr>
              <w:t>độc</w:t>
            </w:r>
            <w:r w:rsidRPr="007753FA">
              <w:rPr>
                <w:spacing w:val="-8"/>
                <w:sz w:val="28"/>
                <w:szCs w:val="28"/>
              </w:rPr>
              <w:t xml:space="preserve"> </w:t>
            </w:r>
            <w:r w:rsidRPr="007753FA">
              <w:rPr>
                <w:sz w:val="28"/>
                <w:szCs w:val="28"/>
              </w:rPr>
              <w:t>đáo</w:t>
            </w:r>
            <w:r w:rsidRPr="007753FA">
              <w:rPr>
                <w:spacing w:val="-7"/>
                <w:sz w:val="28"/>
                <w:szCs w:val="28"/>
              </w:rPr>
              <w:t xml:space="preserve"> </w:t>
            </w:r>
            <w:r w:rsidRPr="007753FA">
              <w:rPr>
                <w:sz w:val="28"/>
                <w:szCs w:val="28"/>
              </w:rPr>
              <w:t>của đặc sản cơm lam</w:t>
            </w:r>
          </w:p>
          <w:p w14:paraId="3FCADBA3" w14:textId="77777777" w:rsidR="007753FA" w:rsidRPr="007753FA" w:rsidRDefault="007753FA" w:rsidP="001F4669">
            <w:pPr>
              <w:tabs>
                <w:tab w:val="left" w:pos="408"/>
              </w:tabs>
              <w:jc w:val="center"/>
              <w:rPr>
                <w:rFonts w:ascii="Times New Roman" w:hAnsi="Times New Roman" w:cs="Times New Roman"/>
                <w:sz w:val="28"/>
                <w:szCs w:val="28"/>
              </w:rPr>
            </w:pPr>
          </w:p>
        </w:tc>
      </w:tr>
      <w:tr w:rsidR="007753FA" w:rsidRPr="007753FA" w14:paraId="563D64D4" w14:textId="77777777" w:rsidTr="001F4669">
        <w:trPr>
          <w:trHeight w:val="2143"/>
        </w:trPr>
        <w:tc>
          <w:tcPr>
            <w:tcW w:w="0" w:type="auto"/>
            <w:vMerge/>
            <w:vAlign w:val="center"/>
          </w:tcPr>
          <w:p w14:paraId="3BFC6C95" w14:textId="77777777" w:rsidR="007753FA" w:rsidRPr="007753FA" w:rsidRDefault="007753FA" w:rsidP="001F4669">
            <w:pPr>
              <w:pStyle w:val="NormalWeb"/>
              <w:spacing w:before="0" w:beforeAutospacing="0" w:after="120" w:afterAutospacing="0"/>
              <w:jc w:val="center"/>
              <w:rPr>
                <w:b/>
                <w:sz w:val="28"/>
                <w:szCs w:val="28"/>
                <w:lang w:val="vi-VN" w:bidi="ar"/>
              </w:rPr>
            </w:pPr>
          </w:p>
        </w:tc>
        <w:tc>
          <w:tcPr>
            <w:tcW w:w="0" w:type="auto"/>
            <w:vAlign w:val="center"/>
          </w:tcPr>
          <w:p w14:paraId="5DDE6027"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17</w:t>
            </w:r>
          </w:p>
        </w:tc>
        <w:tc>
          <w:tcPr>
            <w:tcW w:w="0" w:type="auto"/>
            <w:vAlign w:val="center"/>
          </w:tcPr>
          <w:p w14:paraId="371B91B5" w14:textId="77777777" w:rsidR="007753FA" w:rsidRPr="007753FA" w:rsidRDefault="007753FA" w:rsidP="001F4669">
            <w:pPr>
              <w:jc w:val="center"/>
              <w:rPr>
                <w:rFonts w:ascii="Times New Roman" w:hAnsi="Times New Roman" w:cs="Times New Roman"/>
                <w:sz w:val="28"/>
                <w:szCs w:val="28"/>
                <w:lang w:eastAsia="zh-CN"/>
              </w:rPr>
            </w:pPr>
            <w:r w:rsidRPr="007753FA">
              <w:rPr>
                <w:rFonts w:ascii="Times New Roman" w:hAnsi="Times New Roman" w:cs="Times New Roman"/>
                <w:sz w:val="28"/>
                <w:szCs w:val="28"/>
                <w:lang w:val="vi-VN"/>
              </w:rPr>
              <w:t xml:space="preserve">Thực vật sống ở đâu? </w:t>
            </w:r>
            <w:r w:rsidRPr="007753FA">
              <w:rPr>
                <w:rFonts w:ascii="Times New Roman" w:hAnsi="Times New Roman" w:cs="Times New Roman"/>
                <w:sz w:val="28"/>
                <w:szCs w:val="28"/>
              </w:rPr>
              <w:t>(tiết 1)</w:t>
            </w:r>
          </w:p>
        </w:tc>
        <w:tc>
          <w:tcPr>
            <w:tcW w:w="4777" w:type="dxa"/>
            <w:vAlign w:val="center"/>
          </w:tcPr>
          <w:p w14:paraId="37B1A8EB" w14:textId="77777777" w:rsidR="007753FA" w:rsidRPr="007753FA" w:rsidRDefault="007753FA" w:rsidP="001F4669">
            <w:pPr>
              <w:pStyle w:val="TableParagraph"/>
              <w:ind w:left="148"/>
              <w:jc w:val="center"/>
              <w:rPr>
                <w:sz w:val="28"/>
                <w:szCs w:val="28"/>
                <w:lang w:val="vi-VN"/>
              </w:rPr>
            </w:pPr>
            <w:r w:rsidRPr="007753FA">
              <w:rPr>
                <w:sz w:val="28"/>
                <w:szCs w:val="28"/>
              </w:rPr>
              <w:t xml:space="preserve">- </w:t>
            </w:r>
            <w:r w:rsidRPr="007753FA">
              <w:rPr>
                <w:b/>
                <w:sz w:val="28"/>
                <w:szCs w:val="28"/>
                <w:highlight w:val="white"/>
              </w:rPr>
              <w:t>GDĐP</w:t>
            </w:r>
            <w:r w:rsidRPr="007753FA">
              <w:rPr>
                <w:sz w:val="28"/>
                <w:szCs w:val="28"/>
                <w:highlight w:val="white"/>
              </w:rPr>
              <w:t>: Bài “</w:t>
            </w:r>
            <w:r w:rsidRPr="007753FA">
              <w:rPr>
                <w:sz w:val="28"/>
                <w:szCs w:val="28"/>
              </w:rPr>
              <w:t>Đặc sản trái cây Long Khánh”</w:t>
            </w:r>
            <w:r w:rsidRPr="007753FA">
              <w:rPr>
                <w:sz w:val="28"/>
                <w:szCs w:val="28"/>
                <w:lang w:val="vi-VN"/>
              </w:rPr>
              <w:t xml:space="preserve"> “ Cơm Lam”</w:t>
            </w:r>
          </w:p>
          <w:p w14:paraId="35AA02E2" w14:textId="77777777" w:rsidR="007753FA" w:rsidRPr="007753FA" w:rsidRDefault="007753FA" w:rsidP="001F4669">
            <w:pPr>
              <w:pStyle w:val="TableParagraph"/>
              <w:spacing w:before="74"/>
              <w:ind w:left="109"/>
              <w:jc w:val="center"/>
              <w:rPr>
                <w:sz w:val="28"/>
                <w:szCs w:val="28"/>
                <w:lang w:val="en-US"/>
              </w:rPr>
            </w:pPr>
            <w:r w:rsidRPr="007753FA">
              <w:rPr>
                <w:sz w:val="28"/>
                <w:szCs w:val="28"/>
              </w:rPr>
              <w:t>Giới thiệu đến người thân, bạn bè…về một số loại trái cây đặc sản Long Khánh.</w:t>
            </w:r>
            <w:r w:rsidRPr="007753FA">
              <w:rPr>
                <w:sz w:val="28"/>
                <w:szCs w:val="28"/>
                <w:lang w:val="vi-VN"/>
              </w:rPr>
              <w:t xml:space="preserve"> </w:t>
            </w:r>
            <w:r w:rsidRPr="007753FA">
              <w:rPr>
                <w:sz w:val="28"/>
                <w:szCs w:val="28"/>
                <w:lang w:val="en-US"/>
              </w:rPr>
              <w:t>Hương vị của Cơm Lam.</w:t>
            </w:r>
          </w:p>
        </w:tc>
      </w:tr>
      <w:tr w:rsidR="007753FA" w:rsidRPr="007753FA" w14:paraId="78D1B07D" w14:textId="77777777" w:rsidTr="001F4669">
        <w:trPr>
          <w:trHeight w:val="2143"/>
        </w:trPr>
        <w:tc>
          <w:tcPr>
            <w:tcW w:w="0" w:type="auto"/>
            <w:vAlign w:val="center"/>
          </w:tcPr>
          <w:p w14:paraId="0C51F2DC" w14:textId="77777777" w:rsidR="007753FA" w:rsidRPr="007753FA" w:rsidRDefault="007753FA" w:rsidP="001F4669">
            <w:pPr>
              <w:pStyle w:val="NormalWeb"/>
              <w:spacing w:before="0" w:beforeAutospacing="0" w:after="120" w:afterAutospacing="0"/>
              <w:jc w:val="center"/>
              <w:rPr>
                <w:b/>
                <w:sz w:val="28"/>
                <w:szCs w:val="28"/>
                <w:lang w:val="vi-VN" w:bidi="ar"/>
              </w:rPr>
            </w:pPr>
            <w:r w:rsidRPr="007753FA">
              <w:rPr>
                <w:b/>
                <w:sz w:val="28"/>
                <w:szCs w:val="28"/>
                <w:lang w:val="vi-VN" w:bidi="ar"/>
              </w:rPr>
              <w:t>Chủ đề :</w:t>
            </w:r>
            <w:r w:rsidRPr="007753FA">
              <w:rPr>
                <w:b/>
                <w:sz w:val="28"/>
                <w:szCs w:val="28"/>
                <w:highlight w:val="white"/>
              </w:rPr>
              <w:t xml:space="preserve"> Thực vật và động vật</w:t>
            </w:r>
          </w:p>
        </w:tc>
        <w:tc>
          <w:tcPr>
            <w:tcW w:w="0" w:type="auto"/>
            <w:vAlign w:val="center"/>
          </w:tcPr>
          <w:p w14:paraId="3EDE8D3B"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19</w:t>
            </w:r>
          </w:p>
        </w:tc>
        <w:tc>
          <w:tcPr>
            <w:tcW w:w="0" w:type="auto"/>
            <w:vAlign w:val="center"/>
          </w:tcPr>
          <w:p w14:paraId="7ADCE9D2"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rPr>
              <w:t>Bảo vệ môi trường sống của thực vật và động vật (tiết 1)</w:t>
            </w:r>
          </w:p>
        </w:tc>
        <w:tc>
          <w:tcPr>
            <w:tcW w:w="4777" w:type="dxa"/>
            <w:vAlign w:val="center"/>
          </w:tcPr>
          <w:p w14:paraId="080311E2" w14:textId="77777777" w:rsidR="007753FA" w:rsidRPr="007753FA" w:rsidRDefault="007753FA" w:rsidP="001F4669">
            <w:pPr>
              <w:pStyle w:val="TableParagraph"/>
              <w:ind w:left="148"/>
              <w:jc w:val="center"/>
              <w:rPr>
                <w:sz w:val="28"/>
                <w:szCs w:val="28"/>
              </w:rPr>
            </w:pPr>
            <w:r w:rsidRPr="007753FA">
              <w:rPr>
                <w:b/>
                <w:sz w:val="28"/>
                <w:szCs w:val="28"/>
                <w:highlight w:val="white"/>
              </w:rPr>
              <w:t>GDĐP</w:t>
            </w:r>
            <w:r w:rsidRPr="007753FA">
              <w:rPr>
                <w:sz w:val="28"/>
                <w:szCs w:val="28"/>
                <w:highlight w:val="white"/>
              </w:rPr>
              <w:t>: HS nêu giá trị và lợi ích của trái cây Long Khánh</w:t>
            </w:r>
          </w:p>
        </w:tc>
      </w:tr>
    </w:tbl>
    <w:p w14:paraId="1F6C9DC1" w14:textId="77777777" w:rsidR="007753FA" w:rsidRPr="007753FA" w:rsidRDefault="007753FA" w:rsidP="007753FA">
      <w:pPr>
        <w:spacing w:after="120"/>
        <w:ind w:right="-8" w:firstLine="567"/>
        <w:rPr>
          <w:rFonts w:ascii="Times New Roman" w:hAnsi="Times New Roman" w:cs="Times New Roman"/>
          <w:b/>
          <w:bCs/>
          <w:sz w:val="28"/>
          <w:szCs w:val="28"/>
          <w:lang w:eastAsia="vi-VN"/>
        </w:rPr>
      </w:pPr>
    </w:p>
    <w:p w14:paraId="24ECAFC9" w14:textId="77777777" w:rsidR="007753FA" w:rsidRPr="007753FA" w:rsidRDefault="007753FA" w:rsidP="007753FA">
      <w:pPr>
        <w:spacing w:after="120"/>
        <w:ind w:right="-8" w:firstLine="567"/>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4. Tích hợp vào môn Âm nh</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792"/>
        <w:gridCol w:w="2785"/>
        <w:gridCol w:w="4136"/>
      </w:tblGrid>
      <w:tr w:rsidR="007753FA" w:rsidRPr="007753FA" w14:paraId="6C3E03D0" w14:textId="77777777" w:rsidTr="001F4669">
        <w:tc>
          <w:tcPr>
            <w:tcW w:w="0" w:type="auto"/>
            <w:vAlign w:val="center"/>
          </w:tcPr>
          <w:p w14:paraId="27206E1D"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Chủ đề</w:t>
            </w:r>
          </w:p>
        </w:tc>
        <w:tc>
          <w:tcPr>
            <w:tcW w:w="0" w:type="auto"/>
            <w:vAlign w:val="center"/>
          </w:tcPr>
          <w:p w14:paraId="222D1BF0" w14:textId="77777777" w:rsidR="007753FA" w:rsidRPr="007753FA" w:rsidRDefault="007753FA" w:rsidP="001F4669">
            <w:pPr>
              <w:pStyle w:val="NormalWeb"/>
              <w:spacing w:before="0" w:beforeAutospacing="0" w:after="12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0" w:type="auto"/>
            <w:vAlign w:val="center"/>
          </w:tcPr>
          <w:p w14:paraId="37959204"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Địa chỉ tích hợp</w:t>
            </w:r>
          </w:p>
        </w:tc>
        <w:tc>
          <w:tcPr>
            <w:tcW w:w="4136" w:type="dxa"/>
            <w:vAlign w:val="center"/>
          </w:tcPr>
          <w:p w14:paraId="000F7667"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Tích hợp</w:t>
            </w:r>
          </w:p>
        </w:tc>
      </w:tr>
      <w:tr w:rsidR="007753FA" w:rsidRPr="007753FA" w14:paraId="2D4A1712" w14:textId="77777777" w:rsidTr="001F4669">
        <w:trPr>
          <w:trHeight w:val="1525"/>
        </w:trPr>
        <w:tc>
          <w:tcPr>
            <w:tcW w:w="0" w:type="auto"/>
            <w:vAlign w:val="center"/>
          </w:tcPr>
          <w:p w14:paraId="22253DD3" w14:textId="77777777" w:rsidR="007753FA" w:rsidRPr="007753FA" w:rsidRDefault="007753FA" w:rsidP="001F4669">
            <w:pPr>
              <w:pStyle w:val="NormalWeb"/>
              <w:spacing w:before="0" w:beforeAutospacing="0" w:after="120" w:afterAutospacing="0"/>
              <w:jc w:val="center"/>
              <w:rPr>
                <w:sz w:val="28"/>
                <w:szCs w:val="28"/>
                <w:lang w:val="vi-VN"/>
              </w:rPr>
            </w:pPr>
            <w:r w:rsidRPr="007753FA">
              <w:rPr>
                <w:b/>
                <w:sz w:val="28"/>
                <w:szCs w:val="28"/>
                <w:lang w:val="vi-VN" w:bidi="ar"/>
              </w:rPr>
              <w:t>Chủ đề 1: Rộn ràng ngày mới</w:t>
            </w:r>
          </w:p>
        </w:tc>
        <w:tc>
          <w:tcPr>
            <w:tcW w:w="0" w:type="auto"/>
            <w:vAlign w:val="center"/>
          </w:tcPr>
          <w:p w14:paraId="09C18120" w14:textId="77777777" w:rsidR="007753FA" w:rsidRPr="007753FA" w:rsidRDefault="007753FA" w:rsidP="001F4669">
            <w:pPr>
              <w:spacing w:after="120"/>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1</w:t>
            </w:r>
          </w:p>
        </w:tc>
        <w:tc>
          <w:tcPr>
            <w:tcW w:w="0" w:type="auto"/>
            <w:vAlign w:val="center"/>
          </w:tcPr>
          <w:p w14:paraId="5F836850"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sz w:val="28"/>
                <w:szCs w:val="28"/>
              </w:rPr>
              <w:t>H</w:t>
            </w:r>
            <w:r w:rsidRPr="007753FA">
              <w:rPr>
                <w:rFonts w:ascii="Times New Roman" w:hAnsi="Times New Roman" w:cs="Times New Roman"/>
                <w:sz w:val="28"/>
                <w:szCs w:val="28"/>
                <w:lang w:val="vi-VN"/>
              </w:rPr>
              <w:t>ọc bài h</w:t>
            </w:r>
            <w:r w:rsidRPr="007753FA">
              <w:rPr>
                <w:rFonts w:ascii="Times New Roman" w:hAnsi="Times New Roman" w:cs="Times New Roman"/>
                <w:sz w:val="28"/>
                <w:szCs w:val="28"/>
              </w:rPr>
              <w:t xml:space="preserve">át:  </w:t>
            </w:r>
            <w:r w:rsidRPr="007753FA">
              <w:rPr>
                <w:rFonts w:ascii="Times New Roman" w:hAnsi="Times New Roman" w:cs="Times New Roman"/>
                <w:b/>
                <w:sz w:val="28"/>
                <w:szCs w:val="28"/>
                <w:lang w:val="vi-VN"/>
              </w:rPr>
              <w:t>Ngày mùa vui</w:t>
            </w:r>
          </w:p>
          <w:p w14:paraId="4F45AE09" w14:textId="77777777" w:rsidR="007753FA" w:rsidRPr="007753FA" w:rsidRDefault="007753FA" w:rsidP="001F4669">
            <w:pPr>
              <w:ind w:left="306"/>
              <w:jc w:val="center"/>
              <w:rPr>
                <w:rFonts w:ascii="Times New Roman" w:hAnsi="Times New Roman" w:cs="Times New Roman"/>
                <w:i/>
                <w:sz w:val="28"/>
                <w:szCs w:val="28"/>
              </w:rPr>
            </w:pPr>
            <w:r w:rsidRPr="007753FA">
              <w:rPr>
                <w:rFonts w:ascii="Times New Roman" w:hAnsi="Times New Roman" w:cs="Times New Roman"/>
                <w:i/>
                <w:sz w:val="28"/>
                <w:szCs w:val="28"/>
              </w:rPr>
              <w:t>Dân ca Thái</w:t>
            </w:r>
          </w:p>
          <w:p w14:paraId="3F327B77"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i/>
                <w:sz w:val="28"/>
                <w:szCs w:val="28"/>
              </w:rPr>
              <w:t>Lời mới: Hoàng Lân</w:t>
            </w:r>
          </w:p>
        </w:tc>
        <w:tc>
          <w:tcPr>
            <w:tcW w:w="4136" w:type="dxa"/>
            <w:vAlign w:val="center"/>
          </w:tcPr>
          <w:p w14:paraId="0EB7692A" w14:textId="77777777" w:rsidR="007753FA" w:rsidRPr="007753FA" w:rsidRDefault="007753FA" w:rsidP="001F4669">
            <w:pPr>
              <w:spacing w:after="120"/>
              <w:jc w:val="center"/>
              <w:rPr>
                <w:rFonts w:ascii="Times New Roman" w:hAnsi="Times New Roman" w:cs="Times New Roman"/>
                <w:sz w:val="28"/>
                <w:szCs w:val="28"/>
              </w:rPr>
            </w:pPr>
            <w:r w:rsidRPr="007753FA">
              <w:rPr>
                <w:rFonts w:ascii="Times New Roman" w:hAnsi="Times New Roman" w:cs="Times New Roman"/>
                <w:b/>
                <w:sz w:val="28"/>
                <w:szCs w:val="28"/>
                <w:lang w:val="vi-VN"/>
              </w:rPr>
              <w:t>GDĐP:</w:t>
            </w:r>
            <w:r w:rsidRPr="007753FA">
              <w:rPr>
                <w:rFonts w:ascii="Times New Roman" w:hAnsi="Times New Roman" w:cs="Times New Roman"/>
                <w:sz w:val="28"/>
                <w:szCs w:val="28"/>
                <w:lang w:val="vi-VN"/>
              </w:rPr>
              <w:t xml:space="preserve"> Hình ảnh, cảnh đẹp quê hương </w:t>
            </w:r>
            <w:r w:rsidRPr="007753FA">
              <w:rPr>
                <w:rFonts w:ascii="Times New Roman" w:hAnsi="Times New Roman" w:cs="Times New Roman"/>
                <w:sz w:val="28"/>
                <w:szCs w:val="28"/>
              </w:rPr>
              <w:t>ở tỉnh Đồng Nai.</w:t>
            </w:r>
          </w:p>
        </w:tc>
      </w:tr>
      <w:tr w:rsidR="007753FA" w:rsidRPr="007753FA" w14:paraId="56864AFF" w14:textId="77777777" w:rsidTr="001F4669">
        <w:trPr>
          <w:trHeight w:val="1406"/>
        </w:trPr>
        <w:tc>
          <w:tcPr>
            <w:tcW w:w="0" w:type="auto"/>
            <w:vAlign w:val="center"/>
          </w:tcPr>
          <w:p w14:paraId="0E63EAD4"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b/>
                <w:bCs/>
                <w:sz w:val="28"/>
                <w:szCs w:val="28"/>
                <w:lang w:val="vi-VN"/>
              </w:rPr>
              <w:lastRenderedPageBreak/>
              <w:t>Chủ đề  5:</w:t>
            </w:r>
            <w:r w:rsidRPr="007753FA">
              <w:rPr>
                <w:rFonts w:ascii="Times New Roman" w:hAnsi="Times New Roman" w:cs="Times New Roman"/>
                <w:sz w:val="28"/>
                <w:szCs w:val="28"/>
                <w:lang w:val="vi-VN"/>
              </w:rPr>
              <w:t xml:space="preserve"> </w:t>
            </w:r>
            <w:r w:rsidRPr="007753FA">
              <w:rPr>
                <w:rFonts w:ascii="Times New Roman" w:hAnsi="Times New Roman" w:cs="Times New Roman"/>
                <w:b/>
                <w:sz w:val="28"/>
                <w:szCs w:val="28"/>
                <w:lang w:val="vi-VN"/>
              </w:rPr>
              <w:t>Mùa xuân hân hoan</w:t>
            </w:r>
          </w:p>
          <w:p w14:paraId="2A347FF6" w14:textId="77777777" w:rsidR="007753FA" w:rsidRPr="007753FA" w:rsidRDefault="007753FA" w:rsidP="001F4669">
            <w:pPr>
              <w:adjustRightInd w:val="0"/>
              <w:snapToGrid w:val="0"/>
              <w:contextualSpacing/>
              <w:jc w:val="center"/>
              <w:rPr>
                <w:rFonts w:ascii="Times New Roman" w:hAnsi="Times New Roman" w:cs="Times New Roman"/>
                <w:sz w:val="28"/>
                <w:szCs w:val="28"/>
                <w:lang w:val="vi-VN"/>
              </w:rPr>
            </w:pPr>
          </w:p>
        </w:tc>
        <w:tc>
          <w:tcPr>
            <w:tcW w:w="0" w:type="auto"/>
            <w:vAlign w:val="center"/>
          </w:tcPr>
          <w:p w14:paraId="3B1DDC01" w14:textId="77777777" w:rsidR="007753FA" w:rsidRPr="007753FA" w:rsidRDefault="007753FA" w:rsidP="001F4669">
            <w:pPr>
              <w:pStyle w:val="NormalWeb"/>
              <w:spacing w:before="0" w:beforeAutospacing="0" w:after="120" w:afterAutospacing="0"/>
              <w:rPr>
                <w:sz w:val="28"/>
                <w:szCs w:val="28"/>
              </w:rPr>
            </w:pPr>
            <w:r w:rsidRPr="007753FA">
              <w:rPr>
                <w:sz w:val="28"/>
                <w:szCs w:val="28"/>
                <w:lang w:val="vi-VN"/>
              </w:rPr>
              <w:t xml:space="preserve">  </w:t>
            </w:r>
            <w:r w:rsidRPr="007753FA">
              <w:rPr>
                <w:sz w:val="28"/>
                <w:szCs w:val="28"/>
              </w:rPr>
              <w:t>20</w:t>
            </w:r>
          </w:p>
        </w:tc>
        <w:tc>
          <w:tcPr>
            <w:tcW w:w="0" w:type="auto"/>
            <w:vAlign w:val="center"/>
          </w:tcPr>
          <w:p w14:paraId="038DF1D3" w14:textId="77777777" w:rsidR="007753FA" w:rsidRPr="007753FA" w:rsidRDefault="007753FA" w:rsidP="001F4669">
            <w:pPr>
              <w:jc w:val="center"/>
              <w:rPr>
                <w:rFonts w:ascii="Times New Roman" w:hAnsi="Times New Roman" w:cs="Times New Roman"/>
                <w:b/>
                <w:sz w:val="28"/>
                <w:szCs w:val="28"/>
              </w:rPr>
            </w:pPr>
            <w:r w:rsidRPr="007753FA">
              <w:rPr>
                <w:rFonts w:ascii="Times New Roman" w:hAnsi="Times New Roman" w:cs="Times New Roman"/>
                <w:sz w:val="28"/>
                <w:szCs w:val="28"/>
              </w:rPr>
              <w:t>Học hát</w:t>
            </w:r>
            <w:r w:rsidRPr="007753FA">
              <w:rPr>
                <w:rFonts w:ascii="Times New Roman" w:hAnsi="Times New Roman" w:cs="Times New Roman"/>
                <w:b/>
                <w:sz w:val="28"/>
                <w:szCs w:val="28"/>
              </w:rPr>
              <w:t xml:space="preserve">: </w:t>
            </w:r>
            <w:r w:rsidRPr="007753FA">
              <w:rPr>
                <w:rFonts w:ascii="Times New Roman" w:hAnsi="Times New Roman" w:cs="Times New Roman"/>
                <w:b/>
                <w:sz w:val="28"/>
                <w:szCs w:val="28"/>
                <w:lang w:val="vi-VN"/>
              </w:rPr>
              <w:t>Năm mới bình an</w:t>
            </w:r>
          </w:p>
          <w:p w14:paraId="7782EEDC" w14:textId="77777777" w:rsidR="007753FA" w:rsidRPr="007753FA" w:rsidRDefault="007753FA" w:rsidP="001F4669">
            <w:pPr>
              <w:jc w:val="center"/>
              <w:rPr>
                <w:rFonts w:ascii="Times New Roman" w:hAnsi="Times New Roman" w:cs="Times New Roman"/>
                <w:b/>
                <w:sz w:val="28"/>
                <w:szCs w:val="28"/>
              </w:rPr>
            </w:pPr>
            <w:r w:rsidRPr="007753FA">
              <w:rPr>
                <w:rFonts w:ascii="Times New Roman" w:hAnsi="Times New Roman" w:cs="Times New Roman"/>
                <w:b/>
                <w:sz w:val="28"/>
                <w:szCs w:val="28"/>
              </w:rPr>
              <w:t>N</w:t>
            </w:r>
            <w:r w:rsidRPr="007753FA">
              <w:rPr>
                <w:rFonts w:ascii="Times New Roman" w:hAnsi="Times New Roman" w:cs="Times New Roman"/>
                <w:i/>
                <w:sz w:val="28"/>
                <w:szCs w:val="28"/>
              </w:rPr>
              <w:t>hạc Anh</w:t>
            </w:r>
          </w:p>
          <w:p w14:paraId="75126B80"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i/>
                <w:sz w:val="28"/>
                <w:szCs w:val="28"/>
              </w:rPr>
              <w:t>Lời Việt: Hà Thị Thư</w:t>
            </w:r>
          </w:p>
        </w:tc>
        <w:tc>
          <w:tcPr>
            <w:tcW w:w="4136" w:type="dxa"/>
            <w:vAlign w:val="center"/>
          </w:tcPr>
          <w:p w14:paraId="5EB2F7D2" w14:textId="77777777" w:rsidR="007753FA" w:rsidRPr="007753FA" w:rsidRDefault="007753FA" w:rsidP="001F4669">
            <w:pPr>
              <w:ind w:right="140"/>
              <w:jc w:val="center"/>
              <w:rPr>
                <w:rFonts w:ascii="Times New Roman" w:hAnsi="Times New Roman" w:cs="Times New Roman"/>
                <w:sz w:val="28"/>
                <w:szCs w:val="28"/>
              </w:rPr>
            </w:pPr>
            <w:r w:rsidRPr="007753FA">
              <w:rPr>
                <w:rFonts w:ascii="Times New Roman" w:hAnsi="Times New Roman" w:cs="Times New Roman"/>
                <w:b/>
                <w:sz w:val="28"/>
                <w:szCs w:val="28"/>
              </w:rPr>
              <w:t>GDĐP:</w:t>
            </w:r>
            <w:r w:rsidRPr="007753FA">
              <w:rPr>
                <w:rFonts w:ascii="Times New Roman" w:hAnsi="Times New Roman" w:cs="Times New Roman"/>
                <w:sz w:val="28"/>
                <w:szCs w:val="28"/>
              </w:rPr>
              <w:t xml:space="preserve"> Giáo dục truyền thống trong những ngày Tết cổ truyền VN.</w:t>
            </w:r>
          </w:p>
          <w:p w14:paraId="12DA29E7" w14:textId="77777777" w:rsidR="007753FA" w:rsidRPr="007753FA" w:rsidRDefault="007753FA" w:rsidP="001F4669">
            <w:pPr>
              <w:pStyle w:val="TableParagraph"/>
              <w:tabs>
                <w:tab w:val="left" w:pos="270"/>
              </w:tabs>
              <w:spacing w:before="80"/>
              <w:ind w:right="198"/>
              <w:jc w:val="center"/>
              <w:rPr>
                <w:sz w:val="28"/>
                <w:szCs w:val="28"/>
              </w:rPr>
            </w:pPr>
          </w:p>
        </w:tc>
      </w:tr>
      <w:tr w:rsidR="007753FA" w:rsidRPr="007753FA" w14:paraId="6CDE6C7E" w14:textId="77777777" w:rsidTr="001F4669">
        <w:trPr>
          <w:trHeight w:val="2550"/>
        </w:trPr>
        <w:tc>
          <w:tcPr>
            <w:tcW w:w="0" w:type="auto"/>
            <w:vAlign w:val="center"/>
          </w:tcPr>
          <w:p w14:paraId="78F80ECC" w14:textId="77777777" w:rsidR="007753FA" w:rsidRPr="007753FA" w:rsidRDefault="007753FA" w:rsidP="001F4669">
            <w:pPr>
              <w:rPr>
                <w:rFonts w:ascii="Times New Roman" w:hAnsi="Times New Roman" w:cs="Times New Roman"/>
                <w:b/>
                <w:sz w:val="28"/>
                <w:szCs w:val="28"/>
                <w:lang w:val="vi-VN"/>
              </w:rPr>
            </w:pPr>
            <w:r w:rsidRPr="007753FA">
              <w:rPr>
                <w:rFonts w:ascii="Times New Roman" w:hAnsi="Times New Roman" w:cs="Times New Roman"/>
                <w:b/>
                <w:bCs/>
                <w:sz w:val="28"/>
                <w:szCs w:val="28"/>
                <w:lang w:val="vi-VN" w:bidi="ar"/>
              </w:rPr>
              <w:t>Chủ đề 7 :</w:t>
            </w:r>
            <w:r w:rsidRPr="007753FA">
              <w:rPr>
                <w:rFonts w:ascii="Times New Roman" w:hAnsi="Times New Roman" w:cs="Times New Roman"/>
                <w:sz w:val="28"/>
                <w:szCs w:val="28"/>
                <w:highlight w:val="white"/>
                <w:lang w:val="vi-VN"/>
              </w:rPr>
              <w:t xml:space="preserve"> </w:t>
            </w:r>
            <w:r w:rsidRPr="007753FA">
              <w:rPr>
                <w:rFonts w:ascii="Times New Roman" w:hAnsi="Times New Roman" w:cs="Times New Roman"/>
                <w:b/>
                <w:sz w:val="28"/>
                <w:szCs w:val="28"/>
                <w:lang w:val="vi-VN"/>
              </w:rPr>
              <w:t>Giai điệu quê hương</w:t>
            </w:r>
          </w:p>
          <w:p w14:paraId="5F5C931B" w14:textId="77777777" w:rsidR="007753FA" w:rsidRPr="007753FA" w:rsidRDefault="007753FA" w:rsidP="001F4669">
            <w:pPr>
              <w:pStyle w:val="NormalWeb"/>
              <w:spacing w:before="0" w:beforeAutospacing="0" w:after="120" w:afterAutospacing="0"/>
              <w:jc w:val="center"/>
              <w:rPr>
                <w:b/>
                <w:bCs/>
                <w:sz w:val="28"/>
                <w:szCs w:val="28"/>
                <w:lang w:val="vi-VN" w:bidi="ar"/>
              </w:rPr>
            </w:pPr>
          </w:p>
        </w:tc>
        <w:tc>
          <w:tcPr>
            <w:tcW w:w="0" w:type="auto"/>
            <w:vAlign w:val="center"/>
          </w:tcPr>
          <w:p w14:paraId="7D845B55"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28</w:t>
            </w:r>
          </w:p>
        </w:tc>
        <w:tc>
          <w:tcPr>
            <w:tcW w:w="0" w:type="auto"/>
            <w:vAlign w:val="center"/>
          </w:tcPr>
          <w:p w14:paraId="59B0B4A1" w14:textId="77777777" w:rsidR="007753FA" w:rsidRPr="007753FA" w:rsidRDefault="007753FA" w:rsidP="001F4669">
            <w:pPr>
              <w:pStyle w:val="ListParagraph"/>
              <w:ind w:left="0"/>
              <w:jc w:val="center"/>
              <w:rPr>
                <w:rFonts w:ascii="Times New Roman" w:hAnsi="Times New Roman" w:cs="Times New Roman"/>
                <w:sz w:val="28"/>
                <w:szCs w:val="28"/>
              </w:rPr>
            </w:pPr>
            <w:r w:rsidRPr="007753FA">
              <w:rPr>
                <w:rFonts w:ascii="Times New Roman" w:hAnsi="Times New Roman" w:cs="Times New Roman"/>
                <w:sz w:val="28"/>
                <w:szCs w:val="28"/>
              </w:rPr>
              <w:t>-Nghe nhạc: Hoa rung reng (Dân ca Bana, lời: Mỹ Liêm)</w:t>
            </w:r>
          </w:p>
          <w:p w14:paraId="6B0E5BED" w14:textId="77777777" w:rsidR="007753FA" w:rsidRPr="007753FA" w:rsidRDefault="007753FA" w:rsidP="001F4669">
            <w:pPr>
              <w:jc w:val="center"/>
              <w:rPr>
                <w:rFonts w:ascii="Times New Roman" w:hAnsi="Times New Roman" w:cs="Times New Roman"/>
                <w:b/>
                <w:sz w:val="28"/>
                <w:szCs w:val="28"/>
              </w:rPr>
            </w:pPr>
            <w:r w:rsidRPr="007753FA">
              <w:rPr>
                <w:rFonts w:ascii="Times New Roman" w:hAnsi="Times New Roman" w:cs="Times New Roman"/>
                <w:sz w:val="28"/>
                <w:szCs w:val="28"/>
              </w:rPr>
              <w:t>-Học hát</w:t>
            </w:r>
            <w:r w:rsidRPr="007753FA">
              <w:rPr>
                <w:rFonts w:ascii="Times New Roman" w:hAnsi="Times New Roman" w:cs="Times New Roman"/>
                <w:b/>
                <w:sz w:val="28"/>
                <w:szCs w:val="28"/>
              </w:rPr>
              <w:t xml:space="preserve">: </w:t>
            </w:r>
            <w:r w:rsidRPr="007753FA">
              <w:rPr>
                <w:rFonts w:ascii="Times New Roman" w:hAnsi="Times New Roman" w:cs="Times New Roman"/>
                <w:b/>
                <w:sz w:val="28"/>
                <w:szCs w:val="28"/>
                <w:lang w:val="vi-VN"/>
              </w:rPr>
              <w:t>Bắc kim thang</w:t>
            </w:r>
          </w:p>
          <w:p w14:paraId="20E99254" w14:textId="77777777" w:rsidR="007753FA" w:rsidRPr="007753FA" w:rsidRDefault="007753FA" w:rsidP="001F4669">
            <w:pPr>
              <w:jc w:val="center"/>
              <w:rPr>
                <w:rFonts w:ascii="Times New Roman" w:hAnsi="Times New Roman" w:cs="Times New Roman"/>
                <w:i/>
                <w:sz w:val="28"/>
                <w:szCs w:val="28"/>
              </w:rPr>
            </w:pPr>
            <w:r w:rsidRPr="007753FA">
              <w:rPr>
                <w:rFonts w:ascii="Times New Roman" w:hAnsi="Times New Roman" w:cs="Times New Roman"/>
                <w:i/>
                <w:sz w:val="28"/>
                <w:szCs w:val="28"/>
              </w:rPr>
              <w:t>Dân ca Nam Bộ Lời: Trần Kiết Tường</w:t>
            </w:r>
          </w:p>
        </w:tc>
        <w:tc>
          <w:tcPr>
            <w:tcW w:w="4136" w:type="dxa"/>
            <w:vAlign w:val="center"/>
          </w:tcPr>
          <w:p w14:paraId="3B9F647A" w14:textId="77777777" w:rsidR="007753FA" w:rsidRPr="007753FA" w:rsidRDefault="007753FA" w:rsidP="001F4669">
            <w:pPr>
              <w:pStyle w:val="TableParagraph"/>
              <w:jc w:val="center"/>
              <w:rPr>
                <w:sz w:val="28"/>
                <w:szCs w:val="28"/>
              </w:rPr>
            </w:pPr>
            <w:r w:rsidRPr="007753FA">
              <w:rPr>
                <w:b/>
                <w:sz w:val="28"/>
                <w:szCs w:val="28"/>
              </w:rPr>
              <w:t>GDĐP:</w:t>
            </w:r>
            <w:r w:rsidRPr="007753FA">
              <w:rPr>
                <w:sz w:val="28"/>
                <w:szCs w:val="28"/>
              </w:rPr>
              <w:t xml:space="preserve"> Giáo dục cho HS về tình yêu quê hương. Yêu thích làn điệu dân ca Việt Nam.</w:t>
            </w:r>
          </w:p>
        </w:tc>
      </w:tr>
    </w:tbl>
    <w:p w14:paraId="2BF50540" w14:textId="77777777" w:rsidR="007753FA" w:rsidRPr="007753FA" w:rsidRDefault="007753FA" w:rsidP="007753FA">
      <w:pPr>
        <w:spacing w:after="120"/>
        <w:ind w:right="-8" w:firstLine="567"/>
        <w:rPr>
          <w:rFonts w:ascii="Times New Roman" w:hAnsi="Times New Roman" w:cs="Times New Roman"/>
          <w:b/>
          <w:bCs/>
          <w:sz w:val="28"/>
          <w:szCs w:val="28"/>
          <w:lang w:eastAsia="vi-VN"/>
        </w:rPr>
      </w:pPr>
    </w:p>
    <w:p w14:paraId="71D73C3E" w14:textId="77777777" w:rsidR="007753FA" w:rsidRPr="007753FA" w:rsidRDefault="007753FA" w:rsidP="007753FA">
      <w:pPr>
        <w:spacing w:after="120"/>
        <w:ind w:right="-8" w:firstLine="567"/>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5. Tích hợp vào Hoạt động trải nghiệm</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792"/>
        <w:gridCol w:w="2181"/>
        <w:gridCol w:w="4548"/>
      </w:tblGrid>
      <w:tr w:rsidR="007753FA" w:rsidRPr="007753FA" w14:paraId="09A6A599" w14:textId="77777777" w:rsidTr="001F4669">
        <w:tc>
          <w:tcPr>
            <w:tcW w:w="0" w:type="auto"/>
            <w:vAlign w:val="center"/>
          </w:tcPr>
          <w:p w14:paraId="692F081D"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Chủ đề</w:t>
            </w:r>
          </w:p>
        </w:tc>
        <w:tc>
          <w:tcPr>
            <w:tcW w:w="0" w:type="auto"/>
          </w:tcPr>
          <w:p w14:paraId="4C572876" w14:textId="77777777" w:rsidR="007753FA" w:rsidRPr="007753FA" w:rsidRDefault="007753FA" w:rsidP="001F4669">
            <w:pPr>
              <w:pStyle w:val="NormalWeb"/>
              <w:spacing w:before="0" w:beforeAutospacing="0" w:after="120" w:afterAutospacing="0"/>
              <w:jc w:val="center"/>
              <w:rPr>
                <w:rStyle w:val="fontstyle01"/>
                <w:rFonts w:ascii="Times New Roman" w:hAnsi="Times New Roman"/>
                <w:lang w:val="vi-VN"/>
              </w:rPr>
            </w:pPr>
            <w:r w:rsidRPr="007753FA">
              <w:rPr>
                <w:rStyle w:val="fontstyle01"/>
                <w:rFonts w:ascii="Times New Roman" w:hAnsi="Times New Roman"/>
                <w:lang w:val="vi-VN"/>
              </w:rPr>
              <w:t>Tuần</w:t>
            </w:r>
          </w:p>
        </w:tc>
        <w:tc>
          <w:tcPr>
            <w:tcW w:w="0" w:type="auto"/>
            <w:vAlign w:val="center"/>
          </w:tcPr>
          <w:p w14:paraId="46B80E3C"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Địa chỉ tích hợp</w:t>
            </w:r>
          </w:p>
        </w:tc>
        <w:tc>
          <w:tcPr>
            <w:tcW w:w="4548" w:type="dxa"/>
            <w:vAlign w:val="center"/>
          </w:tcPr>
          <w:p w14:paraId="1E06E5B2" w14:textId="77777777" w:rsidR="007753FA" w:rsidRPr="007753FA" w:rsidRDefault="007753FA" w:rsidP="001F4669">
            <w:pPr>
              <w:pStyle w:val="NormalWeb"/>
              <w:spacing w:before="0" w:beforeAutospacing="0" w:after="120" w:afterAutospacing="0"/>
              <w:jc w:val="center"/>
              <w:rPr>
                <w:sz w:val="28"/>
                <w:szCs w:val="28"/>
                <w:lang w:val="vi-VN"/>
              </w:rPr>
            </w:pPr>
            <w:r w:rsidRPr="007753FA">
              <w:rPr>
                <w:rStyle w:val="fontstyle01"/>
                <w:rFonts w:ascii="Times New Roman" w:hAnsi="Times New Roman"/>
              </w:rPr>
              <w:t>Tích hợp</w:t>
            </w:r>
          </w:p>
        </w:tc>
      </w:tr>
      <w:tr w:rsidR="007753FA" w:rsidRPr="007753FA" w14:paraId="37CD4922" w14:textId="77777777" w:rsidTr="001F4669">
        <w:trPr>
          <w:trHeight w:val="1959"/>
        </w:trPr>
        <w:tc>
          <w:tcPr>
            <w:tcW w:w="0" w:type="auto"/>
            <w:vMerge w:val="restart"/>
            <w:vAlign w:val="center"/>
          </w:tcPr>
          <w:p w14:paraId="592BA071" w14:textId="77777777" w:rsidR="007753FA" w:rsidRPr="007753FA" w:rsidRDefault="007753FA" w:rsidP="001F4669">
            <w:pPr>
              <w:pStyle w:val="NormalWeb"/>
              <w:spacing w:before="0" w:beforeAutospacing="0" w:after="120" w:afterAutospacing="0"/>
              <w:jc w:val="center"/>
              <w:rPr>
                <w:b/>
                <w:sz w:val="28"/>
                <w:szCs w:val="28"/>
                <w:lang w:val="vi-VN" w:bidi="ar"/>
              </w:rPr>
            </w:pPr>
          </w:p>
          <w:p w14:paraId="79B7024A" w14:textId="77777777" w:rsidR="007753FA" w:rsidRPr="007753FA" w:rsidRDefault="007753FA" w:rsidP="001F4669">
            <w:pPr>
              <w:pStyle w:val="NormalWeb"/>
              <w:spacing w:before="0" w:beforeAutospacing="0" w:after="120" w:afterAutospacing="0"/>
              <w:jc w:val="center"/>
              <w:rPr>
                <w:b/>
                <w:sz w:val="28"/>
                <w:szCs w:val="28"/>
                <w:lang w:val="vi-VN" w:bidi="ar"/>
              </w:rPr>
            </w:pPr>
          </w:p>
          <w:p w14:paraId="7CDFB8A8" w14:textId="77777777" w:rsidR="007753FA" w:rsidRPr="007753FA" w:rsidRDefault="007753FA" w:rsidP="001F4669">
            <w:pPr>
              <w:pStyle w:val="NormalWeb"/>
              <w:spacing w:before="0" w:beforeAutospacing="0" w:after="120" w:afterAutospacing="0"/>
              <w:jc w:val="center"/>
              <w:rPr>
                <w:b/>
                <w:sz w:val="28"/>
                <w:szCs w:val="28"/>
                <w:lang w:val="vi-VN" w:bidi="ar"/>
              </w:rPr>
            </w:pPr>
          </w:p>
          <w:p w14:paraId="2DBBF4E7" w14:textId="77777777" w:rsidR="007753FA" w:rsidRPr="007753FA" w:rsidRDefault="007753FA" w:rsidP="001F4669">
            <w:pPr>
              <w:pStyle w:val="NormalWeb"/>
              <w:spacing w:before="0" w:beforeAutospacing="0" w:after="120" w:afterAutospacing="0"/>
              <w:jc w:val="center"/>
              <w:rPr>
                <w:sz w:val="28"/>
                <w:szCs w:val="28"/>
                <w:lang w:val="vi-VN"/>
              </w:rPr>
            </w:pPr>
            <w:r w:rsidRPr="007753FA">
              <w:rPr>
                <w:b/>
                <w:bCs/>
                <w:sz w:val="28"/>
                <w:szCs w:val="28"/>
                <w:lang w:val="vi-VN"/>
              </w:rPr>
              <w:t>Chủ đề 5: Chào năm mới</w:t>
            </w:r>
          </w:p>
        </w:tc>
        <w:tc>
          <w:tcPr>
            <w:tcW w:w="0" w:type="auto"/>
            <w:vAlign w:val="center"/>
          </w:tcPr>
          <w:p w14:paraId="1EAEFCBD" w14:textId="77777777" w:rsidR="007753FA" w:rsidRPr="007753FA" w:rsidRDefault="007753FA" w:rsidP="001F4669">
            <w:pPr>
              <w:spacing w:after="120"/>
              <w:jc w:val="center"/>
              <w:rPr>
                <w:rFonts w:ascii="Times New Roman" w:hAnsi="Times New Roman" w:cs="Times New Roman"/>
                <w:sz w:val="28"/>
                <w:szCs w:val="28"/>
                <w:lang w:val="vi-VN" w:bidi="ar"/>
              </w:rPr>
            </w:pPr>
          </w:p>
          <w:p w14:paraId="3A22A8B1" w14:textId="77777777" w:rsidR="007753FA" w:rsidRPr="007753FA" w:rsidRDefault="007753FA" w:rsidP="001F4669">
            <w:pPr>
              <w:spacing w:after="120"/>
              <w:jc w:val="center"/>
              <w:rPr>
                <w:rFonts w:ascii="Times New Roman" w:hAnsi="Times New Roman" w:cs="Times New Roman"/>
                <w:sz w:val="28"/>
                <w:szCs w:val="28"/>
                <w:lang w:val="vi-VN" w:bidi="ar"/>
              </w:rPr>
            </w:pPr>
          </w:p>
          <w:p w14:paraId="5EAE5375" w14:textId="77777777" w:rsidR="007753FA" w:rsidRPr="007753FA" w:rsidRDefault="007753FA" w:rsidP="001F4669">
            <w:pPr>
              <w:spacing w:after="120"/>
              <w:jc w:val="center"/>
              <w:rPr>
                <w:rFonts w:ascii="Times New Roman" w:hAnsi="Times New Roman" w:cs="Times New Roman"/>
                <w:sz w:val="28"/>
                <w:szCs w:val="28"/>
                <w:lang w:val="vi-VN" w:bidi="ar"/>
              </w:rPr>
            </w:pPr>
          </w:p>
          <w:p w14:paraId="60C4A271" w14:textId="77777777" w:rsidR="007753FA" w:rsidRPr="007753FA" w:rsidRDefault="007753FA" w:rsidP="001F4669">
            <w:pPr>
              <w:spacing w:after="120"/>
              <w:jc w:val="center"/>
              <w:rPr>
                <w:rFonts w:ascii="Times New Roman" w:hAnsi="Times New Roman" w:cs="Times New Roman"/>
                <w:sz w:val="28"/>
                <w:szCs w:val="28"/>
                <w:lang w:bidi="ar"/>
              </w:rPr>
            </w:pPr>
            <w:r w:rsidRPr="007753FA">
              <w:rPr>
                <w:rFonts w:ascii="Times New Roman" w:hAnsi="Times New Roman" w:cs="Times New Roman"/>
                <w:sz w:val="28"/>
                <w:szCs w:val="28"/>
                <w:lang w:bidi="ar"/>
              </w:rPr>
              <w:t>18</w:t>
            </w:r>
          </w:p>
        </w:tc>
        <w:tc>
          <w:tcPr>
            <w:tcW w:w="0" w:type="auto"/>
            <w:vAlign w:val="center"/>
          </w:tcPr>
          <w:p w14:paraId="7298BB50" w14:textId="77777777" w:rsidR="007753FA" w:rsidRPr="007753FA" w:rsidRDefault="007753FA" w:rsidP="001F4669">
            <w:pPr>
              <w:jc w:val="center"/>
              <w:rPr>
                <w:rFonts w:ascii="Times New Roman" w:hAnsi="Times New Roman" w:cs="Times New Roman"/>
                <w:sz w:val="28"/>
                <w:szCs w:val="28"/>
              </w:rPr>
            </w:pPr>
            <w:r w:rsidRPr="007753FA">
              <w:rPr>
                <w:rFonts w:ascii="Times New Roman" w:hAnsi="Times New Roman" w:cs="Times New Roman"/>
                <w:spacing w:val="-10"/>
                <w:sz w:val="28"/>
                <w:szCs w:val="28"/>
                <w:shd w:val="clear" w:color="auto" w:fill="FFFFFF"/>
                <w:lang w:val="vi-VN"/>
              </w:rPr>
              <w:t>SHDC: Tìm hiểu phong tục đón năm mới của địa phương.</w:t>
            </w:r>
          </w:p>
        </w:tc>
        <w:tc>
          <w:tcPr>
            <w:tcW w:w="4548" w:type="dxa"/>
            <w:vAlign w:val="center"/>
          </w:tcPr>
          <w:p w14:paraId="6856EC56" w14:textId="77777777" w:rsidR="007753FA" w:rsidRPr="007753FA" w:rsidRDefault="007753FA" w:rsidP="001F4669">
            <w:pPr>
              <w:jc w:val="center"/>
              <w:rPr>
                <w:rFonts w:ascii="Times New Roman" w:hAnsi="Times New Roman" w:cs="Times New Roman"/>
                <w:sz w:val="28"/>
                <w:szCs w:val="28"/>
                <w:lang w:val="pt-PT"/>
              </w:rPr>
            </w:pPr>
            <w:r w:rsidRPr="007753FA">
              <w:rPr>
                <w:rFonts w:ascii="Times New Roman" w:hAnsi="Times New Roman" w:cs="Times New Roman"/>
                <w:b/>
                <w:sz w:val="28"/>
                <w:szCs w:val="28"/>
                <w:lang w:val="pt-PT"/>
              </w:rPr>
              <w:t>GDĐP</w:t>
            </w:r>
            <w:r w:rsidRPr="007753FA">
              <w:rPr>
                <w:rFonts w:ascii="Times New Roman" w:hAnsi="Times New Roman" w:cs="Times New Roman"/>
                <w:sz w:val="28"/>
                <w:szCs w:val="28"/>
                <w:lang w:val="pt-PT"/>
              </w:rPr>
              <w:t>:  Ngày tết quê em.</w:t>
            </w:r>
          </w:p>
          <w:p w14:paraId="69B59E3E" w14:textId="77777777" w:rsidR="007753FA" w:rsidRPr="007753FA" w:rsidRDefault="007753FA" w:rsidP="001F4669">
            <w:pPr>
              <w:jc w:val="center"/>
              <w:rPr>
                <w:rFonts w:ascii="Times New Roman" w:hAnsi="Times New Roman" w:cs="Times New Roman"/>
                <w:spacing w:val="-10"/>
                <w:sz w:val="28"/>
                <w:szCs w:val="28"/>
                <w:shd w:val="clear" w:color="auto" w:fill="FFFFFF"/>
              </w:rPr>
            </w:pPr>
            <w:r w:rsidRPr="007753FA">
              <w:rPr>
                <w:rFonts w:ascii="Times New Roman" w:hAnsi="Times New Roman" w:cs="Times New Roman"/>
                <w:spacing w:val="-10"/>
                <w:sz w:val="28"/>
                <w:szCs w:val="28"/>
                <w:shd w:val="clear" w:color="auto" w:fill="FFFFFF"/>
                <w:lang w:val="pt-PT"/>
              </w:rPr>
              <w:t xml:space="preserve">Giới thiệu một số hình ảnh </w:t>
            </w:r>
            <w:r w:rsidRPr="007753FA">
              <w:rPr>
                <w:rFonts w:ascii="Times New Roman" w:hAnsi="Times New Roman" w:cs="Times New Roman"/>
                <w:spacing w:val="-10"/>
                <w:sz w:val="28"/>
                <w:szCs w:val="28"/>
                <w:shd w:val="clear" w:color="auto" w:fill="FFFFFF"/>
                <w:lang w:val="vi-VN"/>
              </w:rPr>
              <w:t>phong tục đón năm mới của địa phương.</w:t>
            </w:r>
          </w:p>
          <w:p w14:paraId="7784AC27" w14:textId="77777777" w:rsidR="007753FA" w:rsidRPr="007753FA" w:rsidRDefault="007753FA" w:rsidP="001F4669">
            <w:pPr>
              <w:spacing w:after="120"/>
              <w:jc w:val="center"/>
              <w:rPr>
                <w:rFonts w:ascii="Times New Roman" w:hAnsi="Times New Roman" w:cs="Times New Roman"/>
                <w:sz w:val="28"/>
                <w:szCs w:val="28"/>
                <w:lang w:val="vi-VN" w:bidi="ar"/>
              </w:rPr>
            </w:pPr>
          </w:p>
        </w:tc>
      </w:tr>
      <w:tr w:rsidR="007753FA" w:rsidRPr="007753FA" w14:paraId="154C8B28" w14:textId="77777777" w:rsidTr="001F4669">
        <w:trPr>
          <w:trHeight w:val="1144"/>
        </w:trPr>
        <w:tc>
          <w:tcPr>
            <w:tcW w:w="0" w:type="auto"/>
            <w:vMerge/>
            <w:vAlign w:val="center"/>
          </w:tcPr>
          <w:p w14:paraId="597B65A8" w14:textId="77777777" w:rsidR="007753FA" w:rsidRPr="007753FA" w:rsidRDefault="007753FA" w:rsidP="001F4669">
            <w:pPr>
              <w:adjustRightInd w:val="0"/>
              <w:snapToGrid w:val="0"/>
              <w:contextualSpacing/>
              <w:jc w:val="center"/>
              <w:rPr>
                <w:rFonts w:ascii="Times New Roman" w:hAnsi="Times New Roman" w:cs="Times New Roman"/>
                <w:sz w:val="28"/>
                <w:szCs w:val="28"/>
                <w:lang w:val="vi-VN"/>
              </w:rPr>
            </w:pPr>
          </w:p>
        </w:tc>
        <w:tc>
          <w:tcPr>
            <w:tcW w:w="0" w:type="auto"/>
            <w:vAlign w:val="center"/>
          </w:tcPr>
          <w:p w14:paraId="6DF7C2BB"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19</w:t>
            </w:r>
          </w:p>
        </w:tc>
        <w:tc>
          <w:tcPr>
            <w:tcW w:w="0" w:type="auto"/>
            <w:vAlign w:val="center"/>
          </w:tcPr>
          <w:p w14:paraId="54F684EE"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pacing w:val="-10"/>
                <w:sz w:val="28"/>
                <w:szCs w:val="28"/>
                <w:shd w:val="clear" w:color="auto" w:fill="FFFFFF"/>
                <w:lang w:val="vi-VN"/>
              </w:rPr>
              <w:t>SHL: Tham gỉa chuẩn bị tổ chức Hội chợ Xuân</w:t>
            </w:r>
          </w:p>
        </w:tc>
        <w:tc>
          <w:tcPr>
            <w:tcW w:w="4548" w:type="dxa"/>
            <w:vAlign w:val="center"/>
          </w:tcPr>
          <w:p w14:paraId="10568830" w14:textId="77777777" w:rsidR="007753FA" w:rsidRPr="007753FA" w:rsidRDefault="007753FA" w:rsidP="001F4669">
            <w:pPr>
              <w:jc w:val="center"/>
              <w:rPr>
                <w:rFonts w:ascii="Times New Roman" w:hAnsi="Times New Roman" w:cs="Times New Roman"/>
                <w:bCs/>
                <w:sz w:val="28"/>
                <w:szCs w:val="28"/>
                <w:lang w:val="vi-VN"/>
              </w:rPr>
            </w:pPr>
            <w:r w:rsidRPr="007753FA">
              <w:rPr>
                <w:rFonts w:ascii="Times New Roman" w:hAnsi="Times New Roman" w:cs="Times New Roman"/>
                <w:b/>
                <w:bCs/>
                <w:sz w:val="28"/>
                <w:szCs w:val="28"/>
                <w:lang w:val="vi-VN"/>
              </w:rPr>
              <w:t>GDĐP</w:t>
            </w:r>
            <w:r w:rsidRPr="007753FA">
              <w:rPr>
                <w:rFonts w:ascii="Times New Roman" w:hAnsi="Times New Roman" w:cs="Times New Roman"/>
                <w:bCs/>
                <w:sz w:val="28"/>
                <w:szCs w:val="28"/>
                <w:lang w:val="vi-VN"/>
              </w:rPr>
              <w:t>: Đặc sản trái cây Long Khánh. Cam Lam, một số trái cây đặc trưng của tỉnh Bình Phước cũ( điều, chôm chôm, sầu riêng..)</w:t>
            </w:r>
          </w:p>
          <w:p w14:paraId="62B3583A" w14:textId="77777777" w:rsidR="007753FA" w:rsidRPr="007753FA" w:rsidRDefault="007753FA" w:rsidP="001F4669">
            <w:pPr>
              <w:jc w:val="center"/>
              <w:rPr>
                <w:rFonts w:ascii="Times New Roman" w:hAnsi="Times New Roman" w:cs="Times New Roman"/>
                <w:sz w:val="28"/>
                <w:szCs w:val="28"/>
                <w:lang w:val="vi-VN"/>
              </w:rPr>
            </w:pPr>
          </w:p>
        </w:tc>
      </w:tr>
      <w:tr w:rsidR="007753FA" w:rsidRPr="007753FA" w14:paraId="04A3026D" w14:textId="77777777" w:rsidTr="001F4669">
        <w:trPr>
          <w:trHeight w:val="1603"/>
        </w:trPr>
        <w:tc>
          <w:tcPr>
            <w:tcW w:w="0" w:type="auto"/>
            <w:vAlign w:val="center"/>
          </w:tcPr>
          <w:p w14:paraId="34832817" w14:textId="77777777" w:rsidR="007753FA" w:rsidRPr="007753FA" w:rsidRDefault="007753FA" w:rsidP="001F4669">
            <w:pPr>
              <w:pStyle w:val="NormalWeb"/>
              <w:spacing w:before="0" w:beforeAutospacing="0" w:after="120" w:afterAutospacing="0"/>
              <w:jc w:val="center"/>
              <w:rPr>
                <w:b/>
                <w:bCs/>
                <w:sz w:val="28"/>
                <w:szCs w:val="28"/>
                <w:lang w:val="vi-VN" w:bidi="ar"/>
              </w:rPr>
            </w:pPr>
            <w:r w:rsidRPr="007753FA">
              <w:rPr>
                <w:b/>
                <w:bCs/>
                <w:sz w:val="28"/>
                <w:szCs w:val="28"/>
                <w:lang w:val="vi-VN"/>
              </w:rPr>
              <w:t>Chủ đề 7: Yêu thương gia đình. Quý trọng phụ nữ</w:t>
            </w:r>
          </w:p>
        </w:tc>
        <w:tc>
          <w:tcPr>
            <w:tcW w:w="0" w:type="auto"/>
            <w:vAlign w:val="center"/>
          </w:tcPr>
          <w:p w14:paraId="26A5DACA" w14:textId="77777777" w:rsidR="007753FA" w:rsidRPr="007753FA" w:rsidRDefault="007753FA" w:rsidP="001F4669">
            <w:pPr>
              <w:pStyle w:val="NormalWeb"/>
              <w:spacing w:before="0" w:beforeAutospacing="0" w:after="120" w:afterAutospacing="0"/>
              <w:jc w:val="center"/>
              <w:rPr>
                <w:sz w:val="28"/>
                <w:szCs w:val="28"/>
              </w:rPr>
            </w:pPr>
            <w:r w:rsidRPr="007753FA">
              <w:rPr>
                <w:sz w:val="28"/>
                <w:szCs w:val="28"/>
              </w:rPr>
              <w:t>27</w:t>
            </w:r>
          </w:p>
        </w:tc>
        <w:tc>
          <w:tcPr>
            <w:tcW w:w="0" w:type="auto"/>
            <w:vAlign w:val="center"/>
          </w:tcPr>
          <w:p w14:paraId="43C74875" w14:textId="77777777" w:rsidR="007753FA" w:rsidRPr="007753FA" w:rsidRDefault="007753FA" w:rsidP="001F4669">
            <w:pPr>
              <w:jc w:val="center"/>
              <w:rPr>
                <w:rFonts w:ascii="Times New Roman" w:hAnsi="Times New Roman" w:cs="Times New Roman"/>
                <w:sz w:val="28"/>
                <w:szCs w:val="28"/>
                <w:lang w:val="vi-VN"/>
              </w:rPr>
            </w:pPr>
            <w:r w:rsidRPr="007753FA">
              <w:rPr>
                <w:rFonts w:ascii="Times New Roman" w:hAnsi="Times New Roman" w:cs="Times New Roman"/>
                <w:sz w:val="28"/>
                <w:szCs w:val="28"/>
              </w:rPr>
              <w:t>Bảo vệ môi trường sống của thực vật và động vật (tiết 1)</w:t>
            </w:r>
          </w:p>
        </w:tc>
        <w:tc>
          <w:tcPr>
            <w:tcW w:w="4548" w:type="dxa"/>
            <w:vAlign w:val="center"/>
          </w:tcPr>
          <w:p w14:paraId="4F337882" w14:textId="77777777" w:rsidR="007753FA" w:rsidRPr="007753FA" w:rsidRDefault="007753FA" w:rsidP="001F4669">
            <w:pPr>
              <w:pStyle w:val="TableParagraph"/>
              <w:jc w:val="center"/>
              <w:rPr>
                <w:sz w:val="28"/>
                <w:szCs w:val="28"/>
              </w:rPr>
            </w:pPr>
            <w:r w:rsidRPr="007753FA">
              <w:rPr>
                <w:b/>
                <w:sz w:val="28"/>
                <w:szCs w:val="28"/>
              </w:rPr>
              <w:t>GD ĐP:</w:t>
            </w:r>
            <w:r w:rsidRPr="007753FA">
              <w:rPr>
                <w:sz w:val="28"/>
                <w:szCs w:val="28"/>
              </w:rPr>
              <w:t xml:space="preserve"> Nét đẹp văn hoá, phong tục truyền thống của gia đình, dòng họ.</w:t>
            </w:r>
          </w:p>
        </w:tc>
      </w:tr>
    </w:tbl>
    <w:p w14:paraId="2A9C1A7F" w14:textId="77777777" w:rsidR="00A92363" w:rsidRDefault="00A92363" w:rsidP="007753FA">
      <w:pPr>
        <w:ind w:right="-8" w:firstLine="567"/>
        <w:rPr>
          <w:rFonts w:ascii="Times New Roman" w:hAnsi="Times New Roman" w:cs="Times New Roman"/>
          <w:b/>
          <w:bCs/>
          <w:sz w:val="28"/>
          <w:szCs w:val="28"/>
          <w:lang w:val="vi-VN" w:eastAsia="vi-VN"/>
        </w:rPr>
      </w:pPr>
    </w:p>
    <w:p w14:paraId="7CA0B1FD" w14:textId="597CFA53" w:rsidR="007753FA" w:rsidRPr="007753FA" w:rsidRDefault="007753FA" w:rsidP="007753FA">
      <w:pPr>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lastRenderedPageBreak/>
        <w:t>Khối 3:</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98"/>
        <w:gridCol w:w="1637"/>
        <w:gridCol w:w="1693"/>
        <w:gridCol w:w="3946"/>
      </w:tblGrid>
      <w:tr w:rsidR="007753FA" w:rsidRPr="007753FA" w14:paraId="7AA98E4E" w14:textId="77777777" w:rsidTr="00A92363">
        <w:trPr>
          <w:trHeight w:val="435"/>
        </w:trPr>
        <w:tc>
          <w:tcPr>
            <w:tcW w:w="972" w:type="pct"/>
          </w:tcPr>
          <w:p w14:paraId="13896EE0"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Chủ đề</w:t>
            </w:r>
          </w:p>
        </w:tc>
        <w:tc>
          <w:tcPr>
            <w:tcW w:w="390" w:type="pct"/>
            <w:vAlign w:val="center"/>
          </w:tcPr>
          <w:p w14:paraId="1A6F347C"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Tuần</w:t>
            </w:r>
          </w:p>
        </w:tc>
        <w:tc>
          <w:tcPr>
            <w:tcW w:w="795" w:type="pct"/>
            <w:vAlign w:val="center"/>
          </w:tcPr>
          <w:p w14:paraId="373D39DC" w14:textId="77777777" w:rsidR="007753FA" w:rsidRPr="007753FA" w:rsidRDefault="007753FA" w:rsidP="001F4669">
            <w:pPr>
              <w:widowControl w:val="0"/>
              <w:tabs>
                <w:tab w:val="left" w:pos="1605"/>
              </w:tabs>
              <w:ind w:left="-142" w:right="-57" w:firstLine="85"/>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Môn/HĐGD</w:t>
            </w:r>
          </w:p>
        </w:tc>
        <w:tc>
          <w:tcPr>
            <w:tcW w:w="858" w:type="pct"/>
            <w:vAlign w:val="center"/>
          </w:tcPr>
          <w:p w14:paraId="42E18B55"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sz w:val="28"/>
                <w:szCs w:val="28"/>
                <w:lang w:val="vi-VN"/>
              </w:rPr>
              <w:t>Tên bài học</w:t>
            </w:r>
          </w:p>
        </w:tc>
        <w:tc>
          <w:tcPr>
            <w:tcW w:w="1985" w:type="pct"/>
            <w:vAlign w:val="center"/>
          </w:tcPr>
          <w:p w14:paraId="61AB109F" w14:textId="77777777" w:rsidR="007753FA" w:rsidRPr="007753FA" w:rsidRDefault="007753FA" w:rsidP="001F4669">
            <w:pPr>
              <w:widowControl w:val="0"/>
              <w:tabs>
                <w:tab w:val="left" w:pos="1605"/>
              </w:tabs>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Nội dung điều chỉnh, bổ sung</w:t>
            </w:r>
          </w:p>
        </w:tc>
      </w:tr>
      <w:tr w:rsidR="007753FA" w:rsidRPr="007753FA" w14:paraId="1323A61A" w14:textId="77777777" w:rsidTr="00A92363">
        <w:trPr>
          <w:trHeight w:val="435"/>
        </w:trPr>
        <w:tc>
          <w:tcPr>
            <w:tcW w:w="972" w:type="pct"/>
            <w:vMerge w:val="restart"/>
            <w:vAlign w:val="center"/>
          </w:tcPr>
          <w:p w14:paraId="55C551C7" w14:textId="77777777" w:rsidR="007753FA" w:rsidRPr="007753FA" w:rsidRDefault="007753FA" w:rsidP="001F4669">
            <w:pPr>
              <w:widowControl w:val="0"/>
              <w:tabs>
                <w:tab w:val="left" w:pos="1605"/>
              </w:tabs>
              <w:ind w:left="-57" w:right="-57"/>
              <w:rPr>
                <w:rFonts w:ascii="Times New Roman" w:hAnsi="Times New Roman" w:cs="Times New Roman"/>
                <w:b/>
                <w:bCs/>
                <w:color w:val="000000" w:themeColor="text1"/>
                <w:sz w:val="28"/>
                <w:szCs w:val="28"/>
              </w:rPr>
            </w:pPr>
            <w:r w:rsidRPr="007753FA">
              <w:rPr>
                <w:rFonts w:ascii="Times New Roman" w:hAnsi="Times New Roman" w:cs="Times New Roman"/>
                <w:b/>
                <w:bCs/>
                <w:color w:val="000000" w:themeColor="text1"/>
                <w:sz w:val="28"/>
                <w:szCs w:val="28"/>
              </w:rPr>
              <w:t>CĐ1</w:t>
            </w:r>
            <w:r w:rsidRPr="007753FA">
              <w:rPr>
                <w:rFonts w:ascii="Times New Roman" w:hAnsi="Times New Roman" w:cs="Times New Roman"/>
                <w:b/>
                <w:bCs/>
                <w:color w:val="000000" w:themeColor="text1"/>
                <w:sz w:val="28"/>
                <w:szCs w:val="28"/>
                <w:lang w:val="vi-VN"/>
              </w:rPr>
              <w:t>:</w:t>
            </w:r>
            <w:r w:rsidRPr="007753FA">
              <w:rPr>
                <w:rFonts w:ascii="Times New Roman" w:hAnsi="Times New Roman" w:cs="Times New Roman"/>
                <w:b/>
                <w:bCs/>
                <w:color w:val="000000" w:themeColor="text1"/>
                <w:sz w:val="28"/>
                <w:szCs w:val="28"/>
              </w:rPr>
              <w:t xml:space="preserve"> </w:t>
            </w:r>
            <w:r w:rsidRPr="007753FA">
              <w:rPr>
                <w:rFonts w:ascii="Times New Roman" w:hAnsi="Times New Roman" w:cs="Times New Roman"/>
                <w:sz w:val="28"/>
                <w:szCs w:val="28"/>
              </w:rPr>
              <w:t>Đồng Nai – vùng đất, con người.</w:t>
            </w:r>
          </w:p>
        </w:tc>
        <w:tc>
          <w:tcPr>
            <w:tcW w:w="390" w:type="pct"/>
            <w:vAlign w:val="center"/>
          </w:tcPr>
          <w:p w14:paraId="0DDF1A7C"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eastAsia="vi-VN"/>
              </w:rPr>
            </w:pPr>
            <w:r w:rsidRPr="007753FA">
              <w:rPr>
                <w:rFonts w:ascii="Times New Roman" w:hAnsi="Times New Roman" w:cs="Times New Roman"/>
                <w:bCs/>
                <w:color w:val="000000" w:themeColor="text1"/>
                <w:sz w:val="28"/>
                <w:szCs w:val="28"/>
                <w:lang w:eastAsia="vi-VN"/>
              </w:rPr>
              <w:t>27</w:t>
            </w:r>
          </w:p>
        </w:tc>
        <w:tc>
          <w:tcPr>
            <w:tcW w:w="795" w:type="pct"/>
            <w:vMerge w:val="restart"/>
            <w:vAlign w:val="center"/>
          </w:tcPr>
          <w:p w14:paraId="4307BCB2" w14:textId="77777777" w:rsidR="007753FA" w:rsidRPr="007753FA" w:rsidRDefault="007753FA" w:rsidP="001F4669">
            <w:pPr>
              <w:widowControl w:val="0"/>
              <w:tabs>
                <w:tab w:val="left" w:pos="1605"/>
              </w:tabs>
              <w:ind w:left="-57" w:right="-57"/>
              <w:jc w:val="center"/>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Đạo đức</w:t>
            </w:r>
          </w:p>
        </w:tc>
        <w:tc>
          <w:tcPr>
            <w:tcW w:w="858" w:type="pct"/>
            <w:vAlign w:val="center"/>
          </w:tcPr>
          <w:p w14:paraId="1ADED49B"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rPr>
            </w:pPr>
            <w:r w:rsidRPr="007753FA">
              <w:rPr>
                <w:rFonts w:ascii="Times New Roman" w:hAnsi="Times New Roman" w:cs="Times New Roman"/>
                <w:sz w:val="28"/>
                <w:szCs w:val="28"/>
              </w:rPr>
              <w:t>Em xử lí bất hoà với bạn bè (t1)</w:t>
            </w:r>
          </w:p>
        </w:tc>
        <w:tc>
          <w:tcPr>
            <w:tcW w:w="1985" w:type="pct"/>
            <w:vAlign w:val="center"/>
          </w:tcPr>
          <w:p w14:paraId="718EECE9"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 xml:space="preserve">Lồng ghép </w:t>
            </w:r>
            <w:r w:rsidRPr="007753FA">
              <w:rPr>
                <w:rFonts w:ascii="Times New Roman" w:hAnsi="Times New Roman" w:cs="Times New Roman"/>
                <w:sz w:val="28"/>
                <w:szCs w:val="28"/>
              </w:rPr>
              <w:t xml:space="preserve">Giới thiệu về tỉnh Đồng Nai, Xác định được vị trí địa lý tỉnh Đồng Nai, </w:t>
            </w:r>
          </w:p>
        </w:tc>
      </w:tr>
      <w:tr w:rsidR="007753FA" w:rsidRPr="007753FA" w14:paraId="163264E0" w14:textId="77777777" w:rsidTr="00A92363">
        <w:trPr>
          <w:trHeight w:val="435"/>
        </w:trPr>
        <w:tc>
          <w:tcPr>
            <w:tcW w:w="972" w:type="pct"/>
            <w:vMerge/>
            <w:vAlign w:val="center"/>
          </w:tcPr>
          <w:p w14:paraId="59A7E5DF" w14:textId="77777777" w:rsidR="007753FA" w:rsidRPr="007753FA" w:rsidRDefault="007753FA" w:rsidP="001F4669">
            <w:pPr>
              <w:widowControl w:val="0"/>
              <w:tabs>
                <w:tab w:val="left" w:pos="1605"/>
              </w:tabs>
              <w:ind w:left="-57" w:right="-57"/>
              <w:jc w:val="both"/>
              <w:rPr>
                <w:rFonts w:ascii="Times New Roman" w:hAnsi="Times New Roman" w:cs="Times New Roman"/>
                <w:b/>
                <w:bCs/>
                <w:color w:val="000000" w:themeColor="text1"/>
                <w:sz w:val="28"/>
                <w:szCs w:val="28"/>
              </w:rPr>
            </w:pPr>
          </w:p>
        </w:tc>
        <w:tc>
          <w:tcPr>
            <w:tcW w:w="390" w:type="pct"/>
            <w:vAlign w:val="center"/>
          </w:tcPr>
          <w:p w14:paraId="192A7F38"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eastAsia="vi-VN"/>
              </w:rPr>
            </w:pPr>
            <w:r w:rsidRPr="007753FA">
              <w:rPr>
                <w:rFonts w:ascii="Times New Roman" w:hAnsi="Times New Roman" w:cs="Times New Roman"/>
                <w:bCs/>
                <w:color w:val="000000" w:themeColor="text1"/>
                <w:sz w:val="28"/>
                <w:szCs w:val="28"/>
                <w:lang w:eastAsia="vi-VN"/>
              </w:rPr>
              <w:t>28</w:t>
            </w:r>
          </w:p>
        </w:tc>
        <w:tc>
          <w:tcPr>
            <w:tcW w:w="795" w:type="pct"/>
            <w:vMerge/>
            <w:vAlign w:val="center"/>
          </w:tcPr>
          <w:p w14:paraId="0E5F4DB4"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p>
        </w:tc>
        <w:tc>
          <w:tcPr>
            <w:tcW w:w="858" w:type="pct"/>
            <w:vAlign w:val="center"/>
          </w:tcPr>
          <w:p w14:paraId="7934BB5E"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rPr>
            </w:pPr>
            <w:r w:rsidRPr="007753FA">
              <w:rPr>
                <w:rFonts w:ascii="Times New Roman" w:hAnsi="Times New Roman" w:cs="Times New Roman"/>
                <w:sz w:val="28"/>
                <w:szCs w:val="28"/>
              </w:rPr>
              <w:t>Em xử lí bất hoà với bạn bè (t2)</w:t>
            </w:r>
          </w:p>
        </w:tc>
        <w:tc>
          <w:tcPr>
            <w:tcW w:w="1985" w:type="pct"/>
            <w:vAlign w:val="center"/>
          </w:tcPr>
          <w:p w14:paraId="77050233"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Lồng ghép</w:t>
            </w:r>
            <w:r w:rsidRPr="007753FA">
              <w:rPr>
                <w:rFonts w:ascii="Times New Roman" w:hAnsi="Times New Roman" w:cs="Times New Roman"/>
                <w:sz w:val="28"/>
                <w:szCs w:val="28"/>
              </w:rPr>
              <w:t xml:space="preserve"> biết Đồng Nai có 95 xã, phường; kể tên được một số xã, phường của tỉnh Đồng Nai, Kể được tên được một số dân tộc tiêu biểu sinh sống trên địa bàn tỉnh Đồng Nai</w:t>
            </w:r>
          </w:p>
        </w:tc>
      </w:tr>
      <w:tr w:rsidR="007753FA" w:rsidRPr="007753FA" w14:paraId="33EEC7D2" w14:textId="77777777" w:rsidTr="00A92363">
        <w:trPr>
          <w:trHeight w:val="435"/>
        </w:trPr>
        <w:tc>
          <w:tcPr>
            <w:tcW w:w="972" w:type="pct"/>
            <w:vMerge w:val="restart"/>
            <w:vAlign w:val="center"/>
          </w:tcPr>
          <w:p w14:paraId="2654B314" w14:textId="77777777" w:rsidR="007753FA" w:rsidRPr="007753FA" w:rsidRDefault="007753FA" w:rsidP="001F4669">
            <w:pPr>
              <w:widowControl w:val="0"/>
              <w:tabs>
                <w:tab w:val="left" w:pos="1605"/>
              </w:tabs>
              <w:ind w:left="-57" w:right="-57"/>
              <w:rPr>
                <w:rFonts w:ascii="Times New Roman" w:hAnsi="Times New Roman" w:cs="Times New Roman"/>
                <w:bCs/>
                <w:color w:val="000000" w:themeColor="text1"/>
                <w:sz w:val="28"/>
                <w:szCs w:val="28"/>
              </w:rPr>
            </w:pPr>
            <w:r w:rsidRPr="007753FA">
              <w:rPr>
                <w:rFonts w:ascii="Times New Roman" w:hAnsi="Times New Roman" w:cs="Times New Roman"/>
                <w:bCs/>
                <w:color w:val="000000" w:themeColor="text1"/>
                <w:sz w:val="28"/>
                <w:szCs w:val="28"/>
              </w:rPr>
              <w:t>CĐ2</w:t>
            </w:r>
            <w:r w:rsidRPr="007753FA">
              <w:rPr>
                <w:rFonts w:ascii="Times New Roman" w:hAnsi="Times New Roman" w:cs="Times New Roman"/>
                <w:bCs/>
                <w:color w:val="000000" w:themeColor="text1"/>
                <w:sz w:val="28"/>
                <w:szCs w:val="28"/>
                <w:lang w:val="vi-VN"/>
              </w:rPr>
              <w:t>:</w:t>
            </w:r>
            <w:r w:rsidRPr="007753FA">
              <w:rPr>
                <w:rFonts w:ascii="Times New Roman" w:hAnsi="Times New Roman" w:cs="Times New Roman"/>
                <w:bCs/>
                <w:color w:val="000000" w:themeColor="text1"/>
                <w:sz w:val="28"/>
                <w:szCs w:val="28"/>
              </w:rPr>
              <w:t xml:space="preserve"> </w:t>
            </w:r>
            <w:r w:rsidRPr="007753FA">
              <w:rPr>
                <w:rFonts w:ascii="Times New Roman" w:hAnsi="Times New Roman" w:cs="Times New Roman"/>
                <w:sz w:val="28"/>
                <w:szCs w:val="28"/>
              </w:rPr>
              <w:t>Thi tướng Huỳnh Văn Nghệ.</w:t>
            </w:r>
          </w:p>
        </w:tc>
        <w:tc>
          <w:tcPr>
            <w:tcW w:w="390" w:type="pct"/>
            <w:vAlign w:val="center"/>
          </w:tcPr>
          <w:p w14:paraId="1A66C79B"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eastAsia="vi-VN"/>
              </w:rPr>
            </w:pPr>
            <w:r w:rsidRPr="007753FA">
              <w:rPr>
                <w:rFonts w:ascii="Times New Roman" w:hAnsi="Times New Roman" w:cs="Times New Roman"/>
                <w:bCs/>
                <w:color w:val="000000" w:themeColor="text1"/>
                <w:sz w:val="28"/>
                <w:szCs w:val="28"/>
                <w:lang w:eastAsia="vi-VN"/>
              </w:rPr>
              <w:t>31</w:t>
            </w:r>
          </w:p>
        </w:tc>
        <w:tc>
          <w:tcPr>
            <w:tcW w:w="795" w:type="pct"/>
            <w:vMerge w:val="restart"/>
            <w:vAlign w:val="center"/>
          </w:tcPr>
          <w:p w14:paraId="740447C4" w14:textId="77777777" w:rsidR="007753FA" w:rsidRPr="007753FA" w:rsidRDefault="007753FA" w:rsidP="001F4669">
            <w:pPr>
              <w:widowControl w:val="0"/>
              <w:tabs>
                <w:tab w:val="left" w:pos="1605"/>
              </w:tabs>
              <w:ind w:left="-57" w:right="-57"/>
              <w:jc w:val="center"/>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Đạo đức</w:t>
            </w:r>
          </w:p>
        </w:tc>
        <w:tc>
          <w:tcPr>
            <w:tcW w:w="858" w:type="pct"/>
            <w:vAlign w:val="center"/>
          </w:tcPr>
          <w:p w14:paraId="63422ED3"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rPr>
            </w:pPr>
            <w:r w:rsidRPr="007753FA">
              <w:rPr>
                <w:rFonts w:ascii="Times New Roman" w:hAnsi="Times New Roman" w:cs="Times New Roman"/>
                <w:sz w:val="28"/>
                <w:szCs w:val="28"/>
              </w:rPr>
              <w:t>Việt Nam trên đà phát triển  (tiết 1)</w:t>
            </w:r>
          </w:p>
        </w:tc>
        <w:tc>
          <w:tcPr>
            <w:tcW w:w="1985" w:type="pct"/>
            <w:vAlign w:val="center"/>
          </w:tcPr>
          <w:p w14:paraId="7D0B41F8"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 Kể lại được những nét chính về tiểu sử và đóng góp của Thi tướng Huỳnh Văn Nghệ thông qua một số hình ảnh và tư liệu lịch sử.( hình ảnh tên đường Huỳnh Văn Nghệ, phường Bình Phước.)</w:t>
            </w:r>
          </w:p>
        </w:tc>
      </w:tr>
      <w:tr w:rsidR="007753FA" w:rsidRPr="007753FA" w14:paraId="21A11549" w14:textId="77777777" w:rsidTr="00A92363">
        <w:trPr>
          <w:trHeight w:val="435"/>
        </w:trPr>
        <w:tc>
          <w:tcPr>
            <w:tcW w:w="972" w:type="pct"/>
            <w:vMerge/>
            <w:vAlign w:val="center"/>
          </w:tcPr>
          <w:p w14:paraId="6A749F86" w14:textId="77777777" w:rsidR="007753FA" w:rsidRPr="007753FA" w:rsidRDefault="007753FA" w:rsidP="001F4669">
            <w:pPr>
              <w:widowControl w:val="0"/>
              <w:tabs>
                <w:tab w:val="left" w:pos="1605"/>
              </w:tabs>
              <w:ind w:left="-57" w:right="-57"/>
              <w:jc w:val="both"/>
              <w:rPr>
                <w:rFonts w:ascii="Times New Roman" w:hAnsi="Times New Roman" w:cs="Times New Roman"/>
                <w:bCs/>
                <w:color w:val="000000" w:themeColor="text1"/>
                <w:sz w:val="28"/>
                <w:szCs w:val="28"/>
              </w:rPr>
            </w:pPr>
          </w:p>
        </w:tc>
        <w:tc>
          <w:tcPr>
            <w:tcW w:w="390" w:type="pct"/>
            <w:vAlign w:val="center"/>
          </w:tcPr>
          <w:p w14:paraId="1718C886"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eastAsia="vi-VN"/>
              </w:rPr>
            </w:pPr>
            <w:r w:rsidRPr="007753FA">
              <w:rPr>
                <w:rFonts w:ascii="Times New Roman" w:hAnsi="Times New Roman" w:cs="Times New Roman"/>
                <w:bCs/>
                <w:color w:val="000000" w:themeColor="text1"/>
                <w:sz w:val="28"/>
                <w:szCs w:val="28"/>
                <w:lang w:eastAsia="vi-VN"/>
              </w:rPr>
              <w:t>32</w:t>
            </w:r>
          </w:p>
        </w:tc>
        <w:tc>
          <w:tcPr>
            <w:tcW w:w="795" w:type="pct"/>
            <w:vMerge/>
            <w:vAlign w:val="center"/>
          </w:tcPr>
          <w:p w14:paraId="2CD18549" w14:textId="77777777" w:rsidR="007753FA" w:rsidRPr="007753FA" w:rsidRDefault="007753FA" w:rsidP="001F4669">
            <w:pPr>
              <w:widowControl w:val="0"/>
              <w:tabs>
                <w:tab w:val="left" w:pos="1605"/>
              </w:tabs>
              <w:ind w:left="-57" w:right="-57"/>
              <w:jc w:val="center"/>
              <w:rPr>
                <w:rFonts w:ascii="Times New Roman" w:hAnsi="Times New Roman" w:cs="Times New Roman"/>
                <w:color w:val="000000" w:themeColor="text1"/>
                <w:sz w:val="28"/>
                <w:szCs w:val="28"/>
              </w:rPr>
            </w:pPr>
          </w:p>
        </w:tc>
        <w:tc>
          <w:tcPr>
            <w:tcW w:w="858" w:type="pct"/>
            <w:vAlign w:val="center"/>
          </w:tcPr>
          <w:p w14:paraId="7CF31BBB"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rPr>
            </w:pPr>
            <w:r w:rsidRPr="007753FA">
              <w:rPr>
                <w:rFonts w:ascii="Times New Roman" w:hAnsi="Times New Roman" w:cs="Times New Roman"/>
                <w:sz w:val="28"/>
                <w:szCs w:val="28"/>
              </w:rPr>
              <w:t>Việt Nam trên đà phát triển  (tiết 1)</w:t>
            </w:r>
          </w:p>
        </w:tc>
        <w:tc>
          <w:tcPr>
            <w:tcW w:w="1985" w:type="pct"/>
            <w:vAlign w:val="center"/>
          </w:tcPr>
          <w:p w14:paraId="157BC973" w14:textId="77777777" w:rsidR="007753FA" w:rsidRPr="007753FA" w:rsidRDefault="007753FA" w:rsidP="001F4669">
            <w:pPr>
              <w:widowControl w:val="0"/>
              <w:tabs>
                <w:tab w:val="left" w:pos="1605"/>
              </w:tabs>
              <w:spacing w:after="0" w:line="240" w:lineRule="auto"/>
              <w:jc w:val="both"/>
              <w:rPr>
                <w:rFonts w:ascii="Times New Roman" w:hAnsi="Times New Roman" w:cs="Times New Roman"/>
                <w:sz w:val="28"/>
                <w:szCs w:val="28"/>
              </w:rPr>
            </w:pPr>
            <w:r w:rsidRPr="007753FA">
              <w:rPr>
                <w:rFonts w:ascii="Times New Roman" w:hAnsi="Times New Roman" w:cs="Times New Roman"/>
                <w:sz w:val="28"/>
                <w:szCs w:val="28"/>
              </w:rPr>
              <w:t>- Nêu được tên một số tác phẩm tiêu biểu của Thi tướng Huỳnh Văn Nghệ.</w:t>
            </w:r>
          </w:p>
          <w:p w14:paraId="48EC05A3" w14:textId="77777777" w:rsidR="007753FA" w:rsidRPr="007753FA" w:rsidRDefault="007753FA" w:rsidP="001F4669">
            <w:pPr>
              <w:widowControl w:val="0"/>
              <w:tabs>
                <w:tab w:val="left" w:pos="1605"/>
              </w:tabs>
              <w:spacing w:after="0" w:line="240" w:lineRule="auto"/>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 Bày tỏ được tình cảm trân quý, biết ơn đối với Thi tướng Huỳnh Văn Nghệ qua một hoạt động học tập cụ thể.</w:t>
            </w:r>
          </w:p>
        </w:tc>
      </w:tr>
      <w:tr w:rsidR="007753FA" w:rsidRPr="007753FA" w14:paraId="23A665CA" w14:textId="77777777" w:rsidTr="00A92363">
        <w:trPr>
          <w:trHeight w:val="435"/>
        </w:trPr>
        <w:tc>
          <w:tcPr>
            <w:tcW w:w="972" w:type="pct"/>
            <w:vMerge w:val="restart"/>
            <w:vAlign w:val="center"/>
          </w:tcPr>
          <w:p w14:paraId="3BBA478B" w14:textId="77777777" w:rsidR="007753FA" w:rsidRPr="007753FA" w:rsidRDefault="007753FA" w:rsidP="001F4669">
            <w:pPr>
              <w:widowControl w:val="0"/>
              <w:tabs>
                <w:tab w:val="left" w:pos="1605"/>
              </w:tabs>
              <w:ind w:left="-57" w:right="-57"/>
              <w:rPr>
                <w:rFonts w:ascii="Times New Roman" w:hAnsi="Times New Roman" w:cs="Times New Roman"/>
                <w:b/>
                <w:bCs/>
                <w:color w:val="000000" w:themeColor="text1"/>
                <w:sz w:val="28"/>
                <w:szCs w:val="28"/>
                <w:highlight w:val="yellow"/>
              </w:rPr>
            </w:pPr>
            <w:r w:rsidRPr="007753FA">
              <w:rPr>
                <w:rFonts w:ascii="Times New Roman" w:hAnsi="Times New Roman" w:cs="Times New Roman"/>
                <w:bCs/>
                <w:color w:val="000000" w:themeColor="text1"/>
                <w:sz w:val="28"/>
                <w:szCs w:val="28"/>
              </w:rPr>
              <w:t xml:space="preserve">CĐ3: </w:t>
            </w:r>
            <w:r w:rsidRPr="007753FA">
              <w:rPr>
                <w:rFonts w:ascii="Times New Roman" w:hAnsi="Times New Roman" w:cs="Times New Roman"/>
                <w:sz w:val="28"/>
                <w:szCs w:val="28"/>
              </w:rPr>
              <w:t>Làng nghề dệt thổ cẩm của người Mạ ở xã Tà Lài và nghề đan lục bình xã Hưng Phước.</w:t>
            </w:r>
          </w:p>
        </w:tc>
        <w:tc>
          <w:tcPr>
            <w:tcW w:w="390" w:type="pct"/>
            <w:vAlign w:val="center"/>
          </w:tcPr>
          <w:p w14:paraId="745777E9"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lang w:eastAsia="vi-VN"/>
              </w:rPr>
            </w:pPr>
            <w:r w:rsidRPr="007753FA">
              <w:rPr>
                <w:rFonts w:ascii="Times New Roman" w:hAnsi="Times New Roman" w:cs="Times New Roman"/>
                <w:b/>
                <w:bCs/>
                <w:color w:val="000000" w:themeColor="text1"/>
                <w:sz w:val="28"/>
                <w:szCs w:val="28"/>
                <w:lang w:eastAsia="vi-VN"/>
              </w:rPr>
              <w:t>11</w:t>
            </w:r>
          </w:p>
        </w:tc>
        <w:tc>
          <w:tcPr>
            <w:tcW w:w="795" w:type="pct"/>
            <w:vMerge w:val="restart"/>
            <w:vAlign w:val="center"/>
          </w:tcPr>
          <w:p w14:paraId="5AA00C5F"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color w:val="000000" w:themeColor="text1"/>
                <w:sz w:val="28"/>
                <w:szCs w:val="28"/>
              </w:rPr>
              <w:t>TN &amp; XH</w:t>
            </w:r>
          </w:p>
        </w:tc>
        <w:tc>
          <w:tcPr>
            <w:tcW w:w="858" w:type="pct"/>
            <w:vAlign w:val="center"/>
          </w:tcPr>
          <w:p w14:paraId="4907738D"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highlight w:val="yellow"/>
              </w:rPr>
            </w:pPr>
            <w:r w:rsidRPr="007753FA">
              <w:rPr>
                <w:rFonts w:ascii="Times New Roman" w:eastAsia="SimSun" w:hAnsi="Times New Roman" w:cs="Times New Roman"/>
                <w:sz w:val="28"/>
                <w:szCs w:val="28"/>
                <w:lang w:val="vi-VN" w:eastAsia="zh-CN"/>
              </w:rPr>
              <w:t xml:space="preserve">Bài </w:t>
            </w:r>
            <w:r w:rsidRPr="007753FA">
              <w:rPr>
                <w:rFonts w:ascii="Times New Roman" w:eastAsia="SimSun" w:hAnsi="Times New Roman" w:cs="Times New Roman"/>
                <w:sz w:val="28"/>
                <w:szCs w:val="28"/>
                <w:lang w:eastAsia="zh-CN"/>
              </w:rPr>
              <w:t>11</w:t>
            </w:r>
            <w:r w:rsidRPr="007753FA">
              <w:rPr>
                <w:rFonts w:ascii="Times New Roman" w:eastAsia="SimSun" w:hAnsi="Times New Roman" w:cs="Times New Roman"/>
                <w:sz w:val="28"/>
                <w:szCs w:val="28"/>
                <w:lang w:val="vi-VN" w:eastAsia="zh-CN"/>
              </w:rPr>
              <w:t xml:space="preserve">: </w:t>
            </w:r>
            <w:r w:rsidRPr="007753FA">
              <w:rPr>
                <w:rFonts w:ascii="Times New Roman" w:hAnsi="Times New Roman" w:cs="Times New Roman"/>
                <w:sz w:val="28"/>
                <w:szCs w:val="28"/>
              </w:rPr>
              <w:t>Hoạt động sản xuất ở địa phương em (</w:t>
            </w:r>
            <w:r w:rsidRPr="007753FA">
              <w:rPr>
                <w:rFonts w:ascii="Times New Roman" w:eastAsia="SimSun" w:hAnsi="Times New Roman" w:cs="Times New Roman"/>
                <w:sz w:val="28"/>
                <w:szCs w:val="28"/>
                <w:lang w:val="vi-VN" w:eastAsia="zh-CN"/>
              </w:rPr>
              <w:t>Tiết 1)</w:t>
            </w:r>
          </w:p>
        </w:tc>
        <w:tc>
          <w:tcPr>
            <w:tcW w:w="1985" w:type="pct"/>
            <w:vAlign w:val="center"/>
          </w:tcPr>
          <w:p w14:paraId="3DE8B64C"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Nhận biết và gọi tên được một số sản phẩm dệt thổ cẩm của người Mạ ở Tà Lài và nghề đan lục bình xã Hưng Phước.</w:t>
            </w:r>
          </w:p>
        </w:tc>
      </w:tr>
      <w:tr w:rsidR="007753FA" w:rsidRPr="007753FA" w14:paraId="514DFBCA" w14:textId="77777777" w:rsidTr="00A92363">
        <w:trPr>
          <w:trHeight w:val="435"/>
        </w:trPr>
        <w:tc>
          <w:tcPr>
            <w:tcW w:w="972" w:type="pct"/>
            <w:vMerge/>
            <w:vAlign w:val="center"/>
          </w:tcPr>
          <w:p w14:paraId="419BCA9A" w14:textId="77777777" w:rsidR="007753FA" w:rsidRPr="007753FA" w:rsidRDefault="007753FA" w:rsidP="001F4669">
            <w:pPr>
              <w:widowControl w:val="0"/>
              <w:tabs>
                <w:tab w:val="left" w:pos="1605"/>
              </w:tabs>
              <w:ind w:left="-57" w:right="-57"/>
              <w:jc w:val="both"/>
              <w:rPr>
                <w:rFonts w:ascii="Times New Roman" w:hAnsi="Times New Roman" w:cs="Times New Roman"/>
                <w:b/>
                <w:bCs/>
                <w:color w:val="000000" w:themeColor="text1"/>
                <w:sz w:val="28"/>
                <w:szCs w:val="28"/>
                <w:highlight w:val="yellow"/>
              </w:rPr>
            </w:pPr>
          </w:p>
        </w:tc>
        <w:tc>
          <w:tcPr>
            <w:tcW w:w="390" w:type="pct"/>
            <w:vAlign w:val="center"/>
          </w:tcPr>
          <w:p w14:paraId="10B85615"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highlight w:val="yellow"/>
                <w:lang w:eastAsia="vi-VN"/>
              </w:rPr>
            </w:pPr>
            <w:r w:rsidRPr="007753FA">
              <w:rPr>
                <w:rFonts w:ascii="Times New Roman" w:hAnsi="Times New Roman" w:cs="Times New Roman"/>
                <w:b/>
                <w:bCs/>
                <w:color w:val="000000" w:themeColor="text1"/>
                <w:sz w:val="28"/>
                <w:szCs w:val="28"/>
                <w:lang w:eastAsia="vi-VN"/>
              </w:rPr>
              <w:t>12</w:t>
            </w:r>
          </w:p>
        </w:tc>
        <w:tc>
          <w:tcPr>
            <w:tcW w:w="795" w:type="pct"/>
            <w:vMerge/>
            <w:vAlign w:val="center"/>
          </w:tcPr>
          <w:p w14:paraId="0ACB18D5"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highlight w:val="yellow"/>
              </w:rPr>
            </w:pPr>
          </w:p>
        </w:tc>
        <w:tc>
          <w:tcPr>
            <w:tcW w:w="858" w:type="pct"/>
            <w:vAlign w:val="center"/>
          </w:tcPr>
          <w:p w14:paraId="2C845582"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highlight w:val="yellow"/>
              </w:rPr>
            </w:pPr>
            <w:r w:rsidRPr="007753FA">
              <w:rPr>
                <w:rFonts w:ascii="Times New Roman" w:eastAsia="SimSun" w:hAnsi="Times New Roman" w:cs="Times New Roman"/>
                <w:sz w:val="28"/>
                <w:szCs w:val="28"/>
                <w:lang w:val="vi-VN" w:eastAsia="zh-CN"/>
              </w:rPr>
              <w:t xml:space="preserve">Bài </w:t>
            </w:r>
            <w:r w:rsidRPr="007753FA">
              <w:rPr>
                <w:rFonts w:ascii="Times New Roman" w:eastAsia="SimSun" w:hAnsi="Times New Roman" w:cs="Times New Roman"/>
                <w:sz w:val="28"/>
                <w:szCs w:val="28"/>
                <w:lang w:eastAsia="zh-CN"/>
              </w:rPr>
              <w:t>11</w:t>
            </w:r>
            <w:r w:rsidRPr="007753FA">
              <w:rPr>
                <w:rFonts w:ascii="Times New Roman" w:eastAsia="SimSun" w:hAnsi="Times New Roman" w:cs="Times New Roman"/>
                <w:sz w:val="28"/>
                <w:szCs w:val="28"/>
                <w:lang w:val="vi-VN" w:eastAsia="zh-CN"/>
              </w:rPr>
              <w:t xml:space="preserve">: </w:t>
            </w:r>
            <w:r w:rsidRPr="007753FA">
              <w:rPr>
                <w:rFonts w:ascii="Times New Roman" w:hAnsi="Times New Roman" w:cs="Times New Roman"/>
                <w:sz w:val="28"/>
                <w:szCs w:val="28"/>
              </w:rPr>
              <w:t>Hoạt động sản xuất ở địa phương em (</w:t>
            </w:r>
            <w:r w:rsidRPr="007753FA">
              <w:rPr>
                <w:rFonts w:ascii="Times New Roman" w:eastAsia="SimSun" w:hAnsi="Times New Roman" w:cs="Times New Roman"/>
                <w:sz w:val="28"/>
                <w:szCs w:val="28"/>
                <w:lang w:val="vi-VN" w:eastAsia="zh-CN"/>
              </w:rPr>
              <w:t xml:space="preserve">Tiết </w:t>
            </w:r>
            <w:r w:rsidRPr="007753FA">
              <w:rPr>
                <w:rFonts w:ascii="Times New Roman" w:eastAsia="SimSun" w:hAnsi="Times New Roman" w:cs="Times New Roman"/>
                <w:sz w:val="28"/>
                <w:szCs w:val="28"/>
                <w:lang w:eastAsia="zh-CN"/>
              </w:rPr>
              <w:t>2</w:t>
            </w:r>
            <w:r w:rsidRPr="007753FA">
              <w:rPr>
                <w:rFonts w:ascii="Times New Roman" w:eastAsia="SimSun" w:hAnsi="Times New Roman" w:cs="Times New Roman"/>
                <w:sz w:val="28"/>
                <w:szCs w:val="28"/>
                <w:lang w:val="vi-VN" w:eastAsia="zh-CN"/>
              </w:rPr>
              <w:t>)</w:t>
            </w:r>
          </w:p>
        </w:tc>
        <w:tc>
          <w:tcPr>
            <w:tcW w:w="1985" w:type="pct"/>
            <w:vMerge w:val="restart"/>
            <w:vAlign w:val="center"/>
          </w:tcPr>
          <w:p w14:paraId="6BD1238E"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 xml:space="preserve">Giới thiệu được cho mọi người về làng nghề dệt thổ cẩm của người Mạ ở Tà Lài và nghề đan lục bình xã Hưng Phước qua một hoạt </w:t>
            </w:r>
            <w:r w:rsidRPr="007753FA">
              <w:rPr>
                <w:rFonts w:ascii="Times New Roman" w:hAnsi="Times New Roman" w:cs="Times New Roman"/>
                <w:sz w:val="28"/>
                <w:szCs w:val="28"/>
              </w:rPr>
              <w:lastRenderedPageBreak/>
              <w:t>động cụ thể.</w:t>
            </w:r>
          </w:p>
        </w:tc>
      </w:tr>
      <w:tr w:rsidR="007753FA" w:rsidRPr="007753FA" w14:paraId="5F8F46B3" w14:textId="77777777" w:rsidTr="00A92363">
        <w:trPr>
          <w:trHeight w:val="435"/>
        </w:trPr>
        <w:tc>
          <w:tcPr>
            <w:tcW w:w="972" w:type="pct"/>
            <w:vMerge/>
            <w:vAlign w:val="center"/>
          </w:tcPr>
          <w:p w14:paraId="37C1624E" w14:textId="77777777" w:rsidR="007753FA" w:rsidRPr="007753FA" w:rsidRDefault="007753FA" w:rsidP="001F4669">
            <w:pPr>
              <w:widowControl w:val="0"/>
              <w:tabs>
                <w:tab w:val="left" w:pos="1605"/>
              </w:tabs>
              <w:ind w:left="-57" w:right="-57"/>
              <w:jc w:val="both"/>
              <w:rPr>
                <w:rFonts w:ascii="Times New Roman" w:hAnsi="Times New Roman" w:cs="Times New Roman"/>
                <w:b/>
                <w:bCs/>
                <w:color w:val="000000" w:themeColor="text1"/>
                <w:sz w:val="28"/>
                <w:szCs w:val="28"/>
                <w:highlight w:val="yellow"/>
              </w:rPr>
            </w:pPr>
          </w:p>
        </w:tc>
        <w:tc>
          <w:tcPr>
            <w:tcW w:w="390" w:type="pct"/>
            <w:vAlign w:val="center"/>
          </w:tcPr>
          <w:p w14:paraId="10E50FB9"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highlight w:val="yellow"/>
                <w:lang w:eastAsia="vi-VN"/>
              </w:rPr>
            </w:pPr>
          </w:p>
        </w:tc>
        <w:tc>
          <w:tcPr>
            <w:tcW w:w="795" w:type="pct"/>
            <w:vAlign w:val="center"/>
          </w:tcPr>
          <w:p w14:paraId="3E98E753"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highlight w:val="yellow"/>
              </w:rPr>
            </w:pPr>
          </w:p>
        </w:tc>
        <w:tc>
          <w:tcPr>
            <w:tcW w:w="858" w:type="pct"/>
            <w:vAlign w:val="center"/>
          </w:tcPr>
          <w:p w14:paraId="0AEF410F"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highlight w:val="yellow"/>
              </w:rPr>
            </w:pPr>
            <w:r w:rsidRPr="007753FA">
              <w:rPr>
                <w:rFonts w:ascii="Times New Roman" w:eastAsia="SimSun" w:hAnsi="Times New Roman" w:cs="Times New Roman"/>
                <w:sz w:val="28"/>
                <w:szCs w:val="28"/>
                <w:lang w:val="vi-VN" w:eastAsia="zh-CN"/>
              </w:rPr>
              <w:t xml:space="preserve">Bài </w:t>
            </w:r>
            <w:r w:rsidRPr="007753FA">
              <w:rPr>
                <w:rFonts w:ascii="Times New Roman" w:eastAsia="SimSun" w:hAnsi="Times New Roman" w:cs="Times New Roman"/>
                <w:sz w:val="28"/>
                <w:szCs w:val="28"/>
                <w:lang w:eastAsia="zh-CN"/>
              </w:rPr>
              <w:t>11</w:t>
            </w:r>
            <w:r w:rsidRPr="007753FA">
              <w:rPr>
                <w:rFonts w:ascii="Times New Roman" w:eastAsia="SimSun" w:hAnsi="Times New Roman" w:cs="Times New Roman"/>
                <w:sz w:val="28"/>
                <w:szCs w:val="28"/>
                <w:lang w:val="vi-VN" w:eastAsia="zh-CN"/>
              </w:rPr>
              <w:t xml:space="preserve">: </w:t>
            </w:r>
            <w:r w:rsidRPr="007753FA">
              <w:rPr>
                <w:rFonts w:ascii="Times New Roman" w:hAnsi="Times New Roman" w:cs="Times New Roman"/>
                <w:sz w:val="28"/>
                <w:szCs w:val="28"/>
              </w:rPr>
              <w:t>Hoạt động sản xuất ở địa phương em (</w:t>
            </w:r>
            <w:r w:rsidRPr="007753FA">
              <w:rPr>
                <w:rFonts w:ascii="Times New Roman" w:eastAsia="SimSun" w:hAnsi="Times New Roman" w:cs="Times New Roman"/>
                <w:sz w:val="28"/>
                <w:szCs w:val="28"/>
                <w:lang w:val="vi-VN" w:eastAsia="zh-CN"/>
              </w:rPr>
              <w:t xml:space="preserve">Tiết </w:t>
            </w:r>
            <w:r w:rsidRPr="007753FA">
              <w:rPr>
                <w:rFonts w:ascii="Times New Roman" w:eastAsia="SimSun" w:hAnsi="Times New Roman" w:cs="Times New Roman"/>
                <w:sz w:val="28"/>
                <w:szCs w:val="28"/>
                <w:lang w:eastAsia="zh-CN"/>
              </w:rPr>
              <w:t>3</w:t>
            </w:r>
            <w:r w:rsidRPr="007753FA">
              <w:rPr>
                <w:rFonts w:ascii="Times New Roman" w:eastAsia="SimSun" w:hAnsi="Times New Roman" w:cs="Times New Roman"/>
                <w:sz w:val="28"/>
                <w:szCs w:val="28"/>
                <w:lang w:val="vi-VN" w:eastAsia="zh-CN"/>
              </w:rPr>
              <w:t>)</w:t>
            </w:r>
          </w:p>
        </w:tc>
        <w:tc>
          <w:tcPr>
            <w:tcW w:w="1985" w:type="pct"/>
            <w:vMerge/>
            <w:vAlign w:val="center"/>
          </w:tcPr>
          <w:p w14:paraId="179F9120"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p>
        </w:tc>
      </w:tr>
      <w:tr w:rsidR="007753FA" w:rsidRPr="007753FA" w14:paraId="23EBEDB2" w14:textId="77777777" w:rsidTr="00A92363">
        <w:trPr>
          <w:trHeight w:val="435"/>
        </w:trPr>
        <w:tc>
          <w:tcPr>
            <w:tcW w:w="972" w:type="pct"/>
            <w:vMerge w:val="restart"/>
            <w:vAlign w:val="center"/>
          </w:tcPr>
          <w:p w14:paraId="16982536" w14:textId="77777777" w:rsidR="007753FA" w:rsidRPr="007753FA" w:rsidRDefault="007753FA" w:rsidP="001F4669">
            <w:pPr>
              <w:widowControl w:val="0"/>
              <w:tabs>
                <w:tab w:val="left" w:pos="1605"/>
              </w:tabs>
              <w:ind w:left="-57" w:right="-57"/>
              <w:rPr>
                <w:rFonts w:ascii="Times New Roman" w:hAnsi="Times New Roman" w:cs="Times New Roman"/>
                <w:b/>
                <w:bCs/>
                <w:color w:val="000000" w:themeColor="text1"/>
                <w:sz w:val="28"/>
                <w:szCs w:val="28"/>
                <w:highlight w:val="yellow"/>
              </w:rPr>
            </w:pPr>
            <w:r w:rsidRPr="007753FA">
              <w:rPr>
                <w:rFonts w:ascii="Times New Roman" w:hAnsi="Times New Roman" w:cs="Times New Roman"/>
                <w:bCs/>
                <w:color w:val="000000" w:themeColor="text1"/>
                <w:sz w:val="28"/>
                <w:szCs w:val="28"/>
              </w:rPr>
              <w:lastRenderedPageBreak/>
              <w:t xml:space="preserve">CĐ4: </w:t>
            </w:r>
            <w:r w:rsidRPr="007753FA">
              <w:rPr>
                <w:rFonts w:ascii="Times New Roman" w:hAnsi="Times New Roman" w:cs="Times New Roman"/>
                <w:sz w:val="28"/>
                <w:szCs w:val="28"/>
              </w:rPr>
              <w:t>Bột ca cao xã Phú Hòa và mắm Bò hóc của người Khmer.</w:t>
            </w:r>
          </w:p>
        </w:tc>
        <w:tc>
          <w:tcPr>
            <w:tcW w:w="390" w:type="pct"/>
            <w:vMerge w:val="restart"/>
            <w:vAlign w:val="center"/>
          </w:tcPr>
          <w:p w14:paraId="65D83679"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highlight w:val="yellow"/>
                <w:lang w:eastAsia="vi-VN"/>
              </w:rPr>
            </w:pPr>
            <w:r w:rsidRPr="007753FA">
              <w:rPr>
                <w:rFonts w:ascii="Times New Roman" w:hAnsi="Times New Roman" w:cs="Times New Roman"/>
                <w:b/>
                <w:bCs/>
                <w:color w:val="000000" w:themeColor="text1"/>
                <w:sz w:val="28"/>
                <w:szCs w:val="28"/>
                <w:lang w:eastAsia="vi-VN"/>
              </w:rPr>
              <w:t>14</w:t>
            </w:r>
          </w:p>
        </w:tc>
        <w:tc>
          <w:tcPr>
            <w:tcW w:w="795" w:type="pct"/>
            <w:vMerge w:val="restart"/>
            <w:vAlign w:val="center"/>
          </w:tcPr>
          <w:p w14:paraId="32AEA017"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highlight w:val="yellow"/>
              </w:rPr>
            </w:pPr>
            <w:r w:rsidRPr="007753FA">
              <w:rPr>
                <w:rFonts w:ascii="Times New Roman" w:hAnsi="Times New Roman" w:cs="Times New Roman"/>
                <w:b/>
                <w:color w:val="000000" w:themeColor="text1"/>
                <w:sz w:val="28"/>
                <w:szCs w:val="28"/>
              </w:rPr>
              <w:t>TN &amp; XH</w:t>
            </w:r>
          </w:p>
        </w:tc>
        <w:tc>
          <w:tcPr>
            <w:tcW w:w="858" w:type="pct"/>
            <w:vAlign w:val="center"/>
          </w:tcPr>
          <w:p w14:paraId="70406DEA"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highlight w:val="yellow"/>
              </w:rPr>
            </w:pPr>
            <w:r w:rsidRPr="007753FA">
              <w:rPr>
                <w:rFonts w:ascii="Times New Roman" w:eastAsia="SimSun" w:hAnsi="Times New Roman" w:cs="Times New Roman"/>
                <w:sz w:val="28"/>
                <w:szCs w:val="28"/>
                <w:lang w:val="vi-VN" w:eastAsia="zh-CN"/>
              </w:rPr>
              <w:t xml:space="preserve">Bài </w:t>
            </w:r>
            <w:r w:rsidRPr="007753FA">
              <w:rPr>
                <w:rFonts w:ascii="Times New Roman" w:eastAsia="SimSun" w:hAnsi="Times New Roman" w:cs="Times New Roman"/>
                <w:sz w:val="28"/>
                <w:szCs w:val="28"/>
                <w:lang w:eastAsia="zh-CN"/>
              </w:rPr>
              <w:t>13</w:t>
            </w:r>
            <w:r w:rsidRPr="007753FA">
              <w:rPr>
                <w:rFonts w:ascii="Times New Roman" w:eastAsia="SimSun" w:hAnsi="Times New Roman" w:cs="Times New Roman"/>
                <w:sz w:val="28"/>
                <w:szCs w:val="28"/>
                <w:lang w:val="vi-VN" w:eastAsia="zh-CN"/>
              </w:rPr>
              <w:t xml:space="preserve">: </w:t>
            </w:r>
            <w:r w:rsidRPr="007753FA">
              <w:rPr>
                <w:rFonts w:ascii="Times New Roman" w:hAnsi="Times New Roman" w:cs="Times New Roman"/>
                <w:sz w:val="28"/>
                <w:szCs w:val="28"/>
              </w:rPr>
              <w:t xml:space="preserve">Thực hành khám phá Cuộc sống xung quanh em </w:t>
            </w:r>
            <w:r w:rsidRPr="007753FA">
              <w:rPr>
                <w:rFonts w:ascii="Times New Roman" w:eastAsia="SimSun" w:hAnsi="Times New Roman" w:cs="Times New Roman"/>
                <w:sz w:val="28"/>
                <w:szCs w:val="28"/>
                <w:lang w:eastAsia="zh-CN"/>
              </w:rPr>
              <w:t>(Tiết 1)</w:t>
            </w:r>
          </w:p>
        </w:tc>
        <w:tc>
          <w:tcPr>
            <w:tcW w:w="1985" w:type="pct"/>
            <w:vAlign w:val="center"/>
          </w:tcPr>
          <w:p w14:paraId="72C5A8DC"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 Nêu được các công đoạn làm bột ca cao và các sản phẩm từ bột ca cao, xã Phú Hòa. - Biết được mắm bò hóc là món ăn đặc trưng không chỉ của người Khmer mà còn là món ngon của một số dân tộc trên địa bàn tỉnh Đồng Nai; nêu được nguyên liệu và quy trình làm mắm bò hóc.</w:t>
            </w:r>
          </w:p>
        </w:tc>
      </w:tr>
      <w:tr w:rsidR="007753FA" w:rsidRPr="007753FA" w14:paraId="010EA849" w14:textId="77777777" w:rsidTr="00A92363">
        <w:trPr>
          <w:trHeight w:val="435"/>
        </w:trPr>
        <w:tc>
          <w:tcPr>
            <w:tcW w:w="972" w:type="pct"/>
            <w:vMerge/>
            <w:vAlign w:val="center"/>
          </w:tcPr>
          <w:p w14:paraId="2D0A7D30" w14:textId="77777777" w:rsidR="007753FA" w:rsidRPr="007753FA" w:rsidRDefault="007753FA" w:rsidP="001F4669">
            <w:pPr>
              <w:widowControl w:val="0"/>
              <w:tabs>
                <w:tab w:val="left" w:pos="1605"/>
              </w:tabs>
              <w:ind w:left="-57" w:right="-57"/>
              <w:jc w:val="both"/>
              <w:rPr>
                <w:rFonts w:ascii="Times New Roman" w:hAnsi="Times New Roman" w:cs="Times New Roman"/>
                <w:b/>
                <w:bCs/>
                <w:color w:val="000000" w:themeColor="text1"/>
                <w:sz w:val="28"/>
                <w:szCs w:val="28"/>
                <w:highlight w:val="yellow"/>
              </w:rPr>
            </w:pPr>
          </w:p>
        </w:tc>
        <w:tc>
          <w:tcPr>
            <w:tcW w:w="390" w:type="pct"/>
            <w:vMerge/>
            <w:vAlign w:val="center"/>
          </w:tcPr>
          <w:p w14:paraId="067164C5"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highlight w:val="yellow"/>
                <w:lang w:eastAsia="vi-VN"/>
              </w:rPr>
            </w:pPr>
          </w:p>
        </w:tc>
        <w:tc>
          <w:tcPr>
            <w:tcW w:w="795" w:type="pct"/>
            <w:vMerge/>
            <w:vAlign w:val="center"/>
          </w:tcPr>
          <w:p w14:paraId="4733943C"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highlight w:val="yellow"/>
              </w:rPr>
            </w:pPr>
          </w:p>
        </w:tc>
        <w:tc>
          <w:tcPr>
            <w:tcW w:w="858" w:type="pct"/>
            <w:vAlign w:val="center"/>
          </w:tcPr>
          <w:p w14:paraId="20CAA441" w14:textId="77777777" w:rsidR="007753FA" w:rsidRPr="007753FA" w:rsidRDefault="007753FA" w:rsidP="001F4669">
            <w:pPr>
              <w:widowControl w:val="0"/>
              <w:tabs>
                <w:tab w:val="left" w:pos="1605"/>
              </w:tabs>
              <w:ind w:left="-57" w:right="-57"/>
              <w:jc w:val="both"/>
              <w:rPr>
                <w:rFonts w:ascii="Times New Roman" w:hAnsi="Times New Roman" w:cs="Times New Roman"/>
                <w:sz w:val="28"/>
                <w:szCs w:val="28"/>
                <w:highlight w:val="yellow"/>
              </w:rPr>
            </w:pPr>
            <w:r w:rsidRPr="007753FA">
              <w:rPr>
                <w:rFonts w:ascii="Times New Roman" w:eastAsia="SimSun" w:hAnsi="Times New Roman" w:cs="Times New Roman"/>
                <w:sz w:val="28"/>
                <w:szCs w:val="28"/>
                <w:lang w:val="vi-VN" w:eastAsia="zh-CN"/>
              </w:rPr>
              <w:t xml:space="preserve">Bài </w:t>
            </w:r>
            <w:r w:rsidRPr="007753FA">
              <w:rPr>
                <w:rFonts w:ascii="Times New Roman" w:eastAsia="SimSun" w:hAnsi="Times New Roman" w:cs="Times New Roman"/>
                <w:sz w:val="28"/>
                <w:szCs w:val="28"/>
                <w:lang w:eastAsia="zh-CN"/>
              </w:rPr>
              <w:t>13</w:t>
            </w:r>
            <w:r w:rsidRPr="007753FA">
              <w:rPr>
                <w:rFonts w:ascii="Times New Roman" w:eastAsia="SimSun" w:hAnsi="Times New Roman" w:cs="Times New Roman"/>
                <w:sz w:val="28"/>
                <w:szCs w:val="28"/>
                <w:lang w:val="vi-VN" w:eastAsia="zh-CN"/>
              </w:rPr>
              <w:t xml:space="preserve">: </w:t>
            </w:r>
            <w:r w:rsidRPr="007753FA">
              <w:rPr>
                <w:rFonts w:ascii="Times New Roman" w:hAnsi="Times New Roman" w:cs="Times New Roman"/>
                <w:sz w:val="28"/>
                <w:szCs w:val="28"/>
              </w:rPr>
              <w:t xml:space="preserve">Thực hành khám phá Cuộc sống xung quanh em </w:t>
            </w:r>
            <w:r w:rsidRPr="007753FA">
              <w:rPr>
                <w:rFonts w:ascii="Times New Roman" w:eastAsia="SimSun" w:hAnsi="Times New Roman" w:cs="Times New Roman"/>
                <w:sz w:val="28"/>
                <w:szCs w:val="28"/>
                <w:lang w:eastAsia="zh-CN"/>
              </w:rPr>
              <w:t>(Tiết 2)</w:t>
            </w:r>
          </w:p>
        </w:tc>
        <w:tc>
          <w:tcPr>
            <w:tcW w:w="1985" w:type="pct"/>
            <w:vAlign w:val="center"/>
          </w:tcPr>
          <w:p w14:paraId="190C1F04"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Giới thiệu được cho mọi người về công dụng và nét độc đáo của bột ca cao (định quán) và mắm bò hóc.</w:t>
            </w:r>
          </w:p>
        </w:tc>
      </w:tr>
      <w:tr w:rsidR="007753FA" w:rsidRPr="007753FA" w14:paraId="1E943698" w14:textId="77777777" w:rsidTr="00A92363">
        <w:trPr>
          <w:trHeight w:val="435"/>
        </w:trPr>
        <w:tc>
          <w:tcPr>
            <w:tcW w:w="972" w:type="pct"/>
            <w:vAlign w:val="center"/>
          </w:tcPr>
          <w:p w14:paraId="2A5AA51B" w14:textId="77777777" w:rsidR="007753FA" w:rsidRPr="007753FA" w:rsidRDefault="007753FA" w:rsidP="001F4669">
            <w:pPr>
              <w:widowControl w:val="0"/>
              <w:tabs>
                <w:tab w:val="left" w:pos="1605"/>
              </w:tabs>
              <w:ind w:left="-57" w:right="-57"/>
              <w:rPr>
                <w:rFonts w:ascii="Times New Roman" w:hAnsi="Times New Roman" w:cs="Times New Roman"/>
                <w:b/>
                <w:bCs/>
                <w:color w:val="000000" w:themeColor="text1"/>
                <w:sz w:val="28"/>
                <w:szCs w:val="28"/>
                <w:highlight w:val="yellow"/>
              </w:rPr>
            </w:pPr>
            <w:r w:rsidRPr="007753FA">
              <w:rPr>
                <w:rFonts w:ascii="Times New Roman" w:hAnsi="Times New Roman" w:cs="Times New Roman"/>
                <w:bCs/>
                <w:color w:val="000000" w:themeColor="text1"/>
                <w:sz w:val="28"/>
                <w:szCs w:val="28"/>
              </w:rPr>
              <w:t xml:space="preserve">CĐ5: </w:t>
            </w:r>
            <w:r w:rsidRPr="007753FA">
              <w:rPr>
                <w:rFonts w:ascii="Times New Roman" w:hAnsi="Times New Roman" w:cs="Times New Roman"/>
                <w:sz w:val="28"/>
                <w:szCs w:val="28"/>
              </w:rPr>
              <w:t>Di tích nơi diễn ra cuộc nổi dậy phá nhà lao Tân Hiệp ngày 02/12/1956 và di tích lịch sử quốc gia đặc biệt căn cứ bộ chỉ huy     quần giải phóng Miền Nam Việt Nam- căn cứ Tà Thiết.</w:t>
            </w:r>
          </w:p>
        </w:tc>
        <w:tc>
          <w:tcPr>
            <w:tcW w:w="390" w:type="pct"/>
            <w:vAlign w:val="center"/>
          </w:tcPr>
          <w:p w14:paraId="727CB334"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lang w:eastAsia="vi-VN"/>
              </w:rPr>
            </w:pPr>
            <w:r w:rsidRPr="007753FA">
              <w:rPr>
                <w:rFonts w:ascii="Times New Roman" w:hAnsi="Times New Roman" w:cs="Times New Roman"/>
                <w:b/>
                <w:bCs/>
                <w:color w:val="000000" w:themeColor="text1"/>
                <w:sz w:val="28"/>
                <w:szCs w:val="28"/>
                <w:lang w:eastAsia="vi-VN"/>
              </w:rPr>
              <w:t>15</w:t>
            </w:r>
          </w:p>
        </w:tc>
        <w:tc>
          <w:tcPr>
            <w:tcW w:w="795" w:type="pct"/>
            <w:vAlign w:val="center"/>
          </w:tcPr>
          <w:p w14:paraId="34F3D8A6"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color w:val="000000" w:themeColor="text1"/>
                <w:sz w:val="28"/>
                <w:szCs w:val="28"/>
              </w:rPr>
              <w:t xml:space="preserve">HDTN </w:t>
            </w:r>
          </w:p>
        </w:tc>
        <w:tc>
          <w:tcPr>
            <w:tcW w:w="858" w:type="pct"/>
            <w:vAlign w:val="center"/>
          </w:tcPr>
          <w:p w14:paraId="09CB3931" w14:textId="77777777" w:rsidR="007753FA" w:rsidRPr="007753FA" w:rsidRDefault="007753FA" w:rsidP="001F4669">
            <w:pPr>
              <w:widowControl w:val="0"/>
              <w:tabs>
                <w:tab w:val="left" w:pos="1605"/>
              </w:tabs>
              <w:ind w:right="-57"/>
              <w:jc w:val="both"/>
              <w:rPr>
                <w:rFonts w:ascii="Times New Roman" w:hAnsi="Times New Roman" w:cs="Times New Roman"/>
                <w:sz w:val="28"/>
                <w:szCs w:val="28"/>
                <w:highlight w:val="yellow"/>
              </w:rPr>
            </w:pPr>
            <w:r w:rsidRPr="007753FA">
              <w:rPr>
                <w:rFonts w:ascii="Times New Roman" w:hAnsi="Times New Roman" w:cs="Times New Roman"/>
                <w:color w:val="000000" w:themeColor="text1"/>
                <w:sz w:val="28"/>
                <w:szCs w:val="28"/>
                <w:lang w:val="vi-VN"/>
              </w:rPr>
              <w:t xml:space="preserve">Sinh hoạt dưới cờ: </w:t>
            </w:r>
            <w:r w:rsidRPr="007753FA">
              <w:rPr>
                <w:rFonts w:ascii="Times New Roman" w:hAnsi="Times New Roman" w:cs="Times New Roman"/>
                <w:color w:val="000000" w:themeColor="text1"/>
                <w:sz w:val="28"/>
                <w:szCs w:val="28"/>
              </w:rPr>
              <w:t>Tham gia thi tìm hiểu về truyền thống quê hương.</w:t>
            </w:r>
          </w:p>
        </w:tc>
        <w:tc>
          <w:tcPr>
            <w:tcW w:w="1985" w:type="pct"/>
            <w:vAlign w:val="center"/>
          </w:tcPr>
          <w:p w14:paraId="545DBAF5" w14:textId="77777777" w:rsidR="007753FA" w:rsidRPr="007753FA" w:rsidRDefault="007753FA" w:rsidP="001F4669">
            <w:pPr>
              <w:widowControl w:val="0"/>
              <w:tabs>
                <w:tab w:val="left" w:pos="1605"/>
              </w:tabs>
              <w:jc w:val="both"/>
              <w:rPr>
                <w:rFonts w:ascii="Times New Roman" w:hAnsi="Times New Roman" w:cs="Times New Roman"/>
                <w:sz w:val="28"/>
                <w:szCs w:val="28"/>
              </w:rPr>
            </w:pPr>
            <w:r w:rsidRPr="007753FA">
              <w:rPr>
                <w:rFonts w:ascii="Times New Roman" w:hAnsi="Times New Roman" w:cs="Times New Roman"/>
                <w:sz w:val="28"/>
                <w:szCs w:val="28"/>
              </w:rPr>
              <w:t>- Nêu được địa điểm, mục đích xây dựng và các công trình của Nhà lao Tân Hiệp 02/12/1956.</w:t>
            </w:r>
          </w:p>
          <w:p w14:paraId="2ADA1EA6" w14:textId="77777777" w:rsidR="007753FA" w:rsidRPr="007753FA" w:rsidRDefault="007753FA" w:rsidP="001F4669">
            <w:pPr>
              <w:widowControl w:val="0"/>
              <w:tabs>
                <w:tab w:val="left" w:pos="1605"/>
              </w:tabs>
              <w:jc w:val="both"/>
              <w:rPr>
                <w:rFonts w:ascii="Times New Roman" w:hAnsi="Times New Roman" w:cs="Times New Roman"/>
                <w:sz w:val="28"/>
                <w:szCs w:val="28"/>
              </w:rPr>
            </w:pPr>
            <w:r w:rsidRPr="007753FA">
              <w:rPr>
                <w:rFonts w:ascii="Times New Roman" w:hAnsi="Times New Roman" w:cs="Times New Roman"/>
                <w:sz w:val="28"/>
                <w:szCs w:val="28"/>
              </w:rPr>
              <w:t>- Nêu được địa điểm, mục đích xây dựng và các công trình của Di tích lịch sử quốc gia đặc biệt Căn cứ Bộ Chỉ huy Quân giải phóng miền Nam Việt Nam - Căn cứ Tà Thiết.</w:t>
            </w:r>
          </w:p>
          <w:p w14:paraId="0CD69163"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sz w:val="28"/>
                <w:szCs w:val="28"/>
              </w:rPr>
              <w:t>Thể hiện được lòng biết ơn đối với những anh hùng đã hi sinh vì độc lập dân tộc của Tổ quốc qua một hành động cụ thể</w:t>
            </w:r>
          </w:p>
        </w:tc>
      </w:tr>
    </w:tbl>
    <w:p w14:paraId="36FF1E77" w14:textId="77777777" w:rsidR="007753FA" w:rsidRPr="007753FA" w:rsidRDefault="007753FA" w:rsidP="007753FA">
      <w:pPr>
        <w:spacing w:line="360" w:lineRule="exact"/>
        <w:rPr>
          <w:rFonts w:ascii="Times New Roman" w:hAnsi="Times New Roman" w:cs="Times New Roman"/>
          <w:bCs/>
          <w:sz w:val="28"/>
          <w:szCs w:val="28"/>
        </w:rPr>
      </w:pPr>
    </w:p>
    <w:p w14:paraId="6B563436" w14:textId="5EAF58B4" w:rsidR="007753FA" w:rsidRPr="007753FA" w:rsidRDefault="007753FA" w:rsidP="00A92363">
      <w:pPr>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lastRenderedPageBreak/>
        <w:t>Khối 4:</w:t>
      </w:r>
    </w:p>
    <w:tbl>
      <w:tblPr>
        <w:tblStyle w:val="TableGrid1"/>
        <w:tblW w:w="10178" w:type="dxa"/>
        <w:tblInd w:w="-289" w:type="dxa"/>
        <w:tblLayout w:type="fixed"/>
        <w:tblLook w:val="04A0" w:firstRow="1" w:lastRow="0" w:firstColumn="1" w:lastColumn="0" w:noHBand="0" w:noVBand="1"/>
      </w:tblPr>
      <w:tblGrid>
        <w:gridCol w:w="1106"/>
        <w:gridCol w:w="738"/>
        <w:gridCol w:w="2976"/>
        <w:gridCol w:w="5358"/>
      </w:tblGrid>
      <w:tr w:rsidR="007753FA" w:rsidRPr="007753FA" w14:paraId="14C12408" w14:textId="77777777" w:rsidTr="00A92363">
        <w:tc>
          <w:tcPr>
            <w:tcW w:w="1106" w:type="dxa"/>
          </w:tcPr>
          <w:p w14:paraId="651DE6D6" w14:textId="77777777" w:rsidR="007753FA" w:rsidRPr="007753FA" w:rsidRDefault="007753FA" w:rsidP="001F4669">
            <w:pPr>
              <w:pStyle w:val="Chthchbng0"/>
              <w:tabs>
                <w:tab w:val="left" w:pos="1605"/>
              </w:tabs>
              <w:jc w:val="center"/>
              <w:rPr>
                <w:rFonts w:ascii="Times New Roman" w:hAnsi="Times New Roman"/>
                <w:bCs w:val="0"/>
                <w:color w:val="000000" w:themeColor="text1"/>
                <w:sz w:val="28"/>
                <w:szCs w:val="28"/>
              </w:rPr>
            </w:pPr>
            <w:r w:rsidRPr="007753FA">
              <w:rPr>
                <w:rFonts w:ascii="Times New Roman" w:hAnsi="Times New Roman"/>
                <w:bCs w:val="0"/>
                <w:color w:val="000000" w:themeColor="text1"/>
                <w:sz w:val="28"/>
                <w:szCs w:val="28"/>
              </w:rPr>
              <w:t>Môn</w:t>
            </w:r>
          </w:p>
        </w:tc>
        <w:tc>
          <w:tcPr>
            <w:tcW w:w="738" w:type="dxa"/>
          </w:tcPr>
          <w:p w14:paraId="472D9D3F" w14:textId="77777777" w:rsidR="007753FA" w:rsidRPr="007753FA" w:rsidRDefault="007753FA" w:rsidP="001F4669">
            <w:pPr>
              <w:pStyle w:val="Chthchbng0"/>
              <w:tabs>
                <w:tab w:val="left" w:pos="1605"/>
              </w:tabs>
              <w:jc w:val="center"/>
              <w:rPr>
                <w:rFonts w:ascii="Times New Roman" w:hAnsi="Times New Roman"/>
                <w:bCs w:val="0"/>
                <w:color w:val="000000" w:themeColor="text1"/>
                <w:sz w:val="28"/>
                <w:szCs w:val="28"/>
              </w:rPr>
            </w:pPr>
            <w:r w:rsidRPr="007753FA">
              <w:rPr>
                <w:rFonts w:ascii="Times New Roman" w:hAnsi="Times New Roman"/>
                <w:bCs w:val="0"/>
                <w:color w:val="000000" w:themeColor="text1"/>
                <w:sz w:val="28"/>
                <w:szCs w:val="28"/>
              </w:rPr>
              <w:t>Tuần</w:t>
            </w:r>
          </w:p>
        </w:tc>
        <w:tc>
          <w:tcPr>
            <w:tcW w:w="2976" w:type="dxa"/>
          </w:tcPr>
          <w:p w14:paraId="3BF65D3E" w14:textId="77777777" w:rsidR="007753FA" w:rsidRPr="007753FA" w:rsidRDefault="007753FA" w:rsidP="001F4669">
            <w:pPr>
              <w:pStyle w:val="Chthchbng0"/>
              <w:tabs>
                <w:tab w:val="left" w:pos="1605"/>
              </w:tabs>
              <w:jc w:val="center"/>
              <w:rPr>
                <w:rFonts w:ascii="Times New Roman" w:hAnsi="Times New Roman"/>
                <w:bCs w:val="0"/>
                <w:color w:val="000000" w:themeColor="text1"/>
                <w:sz w:val="28"/>
                <w:szCs w:val="28"/>
              </w:rPr>
            </w:pPr>
            <w:r w:rsidRPr="007753FA">
              <w:rPr>
                <w:rFonts w:ascii="Times New Roman" w:hAnsi="Times New Roman"/>
                <w:bCs w:val="0"/>
                <w:color w:val="000000" w:themeColor="text1"/>
                <w:sz w:val="28"/>
                <w:szCs w:val="28"/>
              </w:rPr>
              <w:t>Bài</w:t>
            </w:r>
          </w:p>
        </w:tc>
        <w:tc>
          <w:tcPr>
            <w:tcW w:w="5358" w:type="dxa"/>
          </w:tcPr>
          <w:p w14:paraId="7563E7D1" w14:textId="77777777" w:rsidR="007753FA" w:rsidRPr="007753FA" w:rsidRDefault="007753FA" w:rsidP="001F4669">
            <w:pPr>
              <w:pStyle w:val="Chthchbng0"/>
              <w:tabs>
                <w:tab w:val="left" w:pos="1605"/>
              </w:tabs>
              <w:jc w:val="center"/>
              <w:rPr>
                <w:rFonts w:ascii="Times New Roman" w:hAnsi="Times New Roman"/>
                <w:bCs w:val="0"/>
                <w:color w:val="000000" w:themeColor="text1"/>
                <w:sz w:val="28"/>
                <w:szCs w:val="28"/>
              </w:rPr>
            </w:pPr>
            <w:r w:rsidRPr="007753FA">
              <w:rPr>
                <w:rFonts w:ascii="Times New Roman" w:hAnsi="Times New Roman"/>
                <w:color w:val="000000" w:themeColor="text1"/>
                <w:sz w:val="28"/>
                <w:szCs w:val="28"/>
              </w:rPr>
              <w:t>Chủ đề Giáo dục địa phương</w:t>
            </w:r>
          </w:p>
        </w:tc>
      </w:tr>
      <w:tr w:rsidR="007753FA" w:rsidRPr="007753FA" w14:paraId="493AD0F0" w14:textId="77777777" w:rsidTr="00A92363">
        <w:tc>
          <w:tcPr>
            <w:tcW w:w="1106" w:type="dxa"/>
            <w:vMerge w:val="restart"/>
          </w:tcPr>
          <w:p w14:paraId="508FF7FC" w14:textId="77777777" w:rsidR="007753FA" w:rsidRPr="007753FA" w:rsidRDefault="007753FA" w:rsidP="001F4669">
            <w:pPr>
              <w:rPr>
                <w:rFonts w:ascii="Times New Roman" w:hAnsi="Times New Roman"/>
                <w:bCs/>
                <w:color w:val="000000" w:themeColor="text1"/>
                <w:sz w:val="28"/>
                <w:szCs w:val="28"/>
              </w:rPr>
            </w:pPr>
          </w:p>
          <w:p w14:paraId="3E29576A" w14:textId="77777777" w:rsidR="007753FA" w:rsidRPr="007753FA" w:rsidRDefault="007753FA" w:rsidP="001F4669">
            <w:pPr>
              <w:rPr>
                <w:rFonts w:ascii="Times New Roman" w:hAnsi="Times New Roman"/>
                <w:bCs/>
                <w:color w:val="000000" w:themeColor="text1"/>
                <w:sz w:val="28"/>
                <w:szCs w:val="28"/>
              </w:rPr>
            </w:pPr>
          </w:p>
          <w:p w14:paraId="530B4151" w14:textId="77777777" w:rsidR="007753FA" w:rsidRPr="007753FA" w:rsidRDefault="007753FA" w:rsidP="001F4669">
            <w:pPr>
              <w:rPr>
                <w:rFonts w:ascii="Times New Roman" w:hAnsi="Times New Roman"/>
                <w:bCs/>
                <w:color w:val="000000" w:themeColor="text1"/>
                <w:sz w:val="28"/>
                <w:szCs w:val="28"/>
              </w:rPr>
            </w:pPr>
          </w:p>
          <w:p w14:paraId="71D5A90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Lịch sử &amp; Địa lí</w:t>
            </w:r>
          </w:p>
        </w:tc>
        <w:tc>
          <w:tcPr>
            <w:tcW w:w="738" w:type="dxa"/>
            <w:vMerge w:val="restart"/>
          </w:tcPr>
          <w:p w14:paraId="2CC23AE6" w14:textId="77777777" w:rsidR="007753FA" w:rsidRPr="007753FA" w:rsidRDefault="007753FA" w:rsidP="001F4669">
            <w:pPr>
              <w:jc w:val="center"/>
              <w:rPr>
                <w:rFonts w:ascii="Times New Roman" w:hAnsi="Times New Roman"/>
                <w:bCs/>
                <w:color w:val="000000" w:themeColor="text1"/>
                <w:sz w:val="28"/>
                <w:szCs w:val="28"/>
              </w:rPr>
            </w:pPr>
          </w:p>
          <w:p w14:paraId="325A5CCD" w14:textId="77777777" w:rsidR="007753FA" w:rsidRPr="007753FA" w:rsidRDefault="007753FA" w:rsidP="001F4669">
            <w:pPr>
              <w:jc w:val="center"/>
              <w:rPr>
                <w:rFonts w:ascii="Times New Roman" w:hAnsi="Times New Roman"/>
                <w:bCs/>
                <w:color w:val="000000" w:themeColor="text1"/>
                <w:sz w:val="28"/>
                <w:szCs w:val="28"/>
              </w:rPr>
            </w:pPr>
          </w:p>
          <w:p w14:paraId="4FA6F6BE" w14:textId="77777777" w:rsidR="007753FA" w:rsidRPr="007753FA" w:rsidRDefault="007753FA" w:rsidP="001F4669">
            <w:pPr>
              <w:jc w:val="center"/>
              <w:rPr>
                <w:rFonts w:ascii="Times New Roman" w:hAnsi="Times New Roman"/>
                <w:bCs/>
                <w:color w:val="000000" w:themeColor="text1"/>
                <w:sz w:val="28"/>
                <w:szCs w:val="28"/>
              </w:rPr>
            </w:pPr>
          </w:p>
          <w:p w14:paraId="5354C1CC"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2</w:t>
            </w:r>
          </w:p>
        </w:tc>
        <w:tc>
          <w:tcPr>
            <w:tcW w:w="2976" w:type="dxa"/>
            <w:vAlign w:val="center"/>
          </w:tcPr>
          <w:p w14:paraId="759B82BA" w14:textId="77777777" w:rsidR="007753FA" w:rsidRPr="007753FA" w:rsidRDefault="007753FA" w:rsidP="001F4669">
            <w:pPr>
              <w:pStyle w:val="Vnbnnidung0"/>
              <w:spacing w:after="0"/>
              <w:ind w:firstLine="33"/>
              <w:rPr>
                <w:rFonts w:ascii="Times New Roman" w:hAnsi="Times New Roman"/>
                <w:bCs/>
                <w:color w:val="000000" w:themeColor="text1"/>
                <w:sz w:val="28"/>
                <w:szCs w:val="28"/>
              </w:rPr>
            </w:pPr>
            <w:r w:rsidRPr="007753FA">
              <w:rPr>
                <w:rFonts w:ascii="Times New Roman" w:hAnsi="Times New Roman"/>
                <w:bCs/>
                <w:color w:val="000000" w:themeColor="text1"/>
                <w:sz w:val="28"/>
                <w:szCs w:val="28"/>
              </w:rPr>
              <w:t>Bài 2: Thiên nhiên và con người ở địa phương em - tiết 1</w:t>
            </w:r>
            <w:r w:rsidRPr="007753FA">
              <w:rPr>
                <w:rFonts w:ascii="Times New Roman" w:hAnsi="Times New Roman"/>
                <w:bCs/>
                <w:color w:val="000000" w:themeColor="text1"/>
                <w:sz w:val="28"/>
                <w:szCs w:val="28"/>
              </w:rPr>
              <w:br/>
            </w:r>
          </w:p>
        </w:tc>
        <w:tc>
          <w:tcPr>
            <w:tcW w:w="5358" w:type="dxa"/>
          </w:tcPr>
          <w:p w14:paraId="69F30EAE" w14:textId="77777777" w:rsidR="007753FA" w:rsidRPr="007753FA" w:rsidRDefault="007753FA" w:rsidP="001F4669">
            <w:pPr>
              <w:rPr>
                <w:rFonts w:ascii="Times New Roman" w:eastAsia="Times New Roman" w:hAnsi="Times New Roman"/>
                <w:bCs/>
                <w:color w:val="000000" w:themeColor="text1"/>
                <w:sz w:val="28"/>
                <w:szCs w:val="28"/>
              </w:rPr>
            </w:pPr>
            <w:r w:rsidRPr="007753FA">
              <w:rPr>
                <w:rFonts w:ascii="Times New Roman" w:hAnsi="Times New Roman"/>
                <w:color w:val="000000" w:themeColor="text1"/>
                <w:sz w:val="28"/>
                <w:szCs w:val="28"/>
              </w:rPr>
              <w:t>Sử dụng c</w:t>
            </w:r>
            <w:r w:rsidRPr="007753FA">
              <w:rPr>
                <w:rFonts w:ascii="Times New Roman" w:eastAsia="Times New Roman" w:hAnsi="Times New Roman"/>
                <w:bCs/>
                <w:color w:val="000000" w:themeColor="text1"/>
                <w:sz w:val="28"/>
                <w:szCs w:val="28"/>
              </w:rPr>
              <w:t xml:space="preserve">hủ đề 1: Thiên nhiên và con người Đồng Nai </w:t>
            </w:r>
          </w:p>
          <w:p w14:paraId="2C8725D1" w14:textId="77777777" w:rsidR="007753FA" w:rsidRPr="007753FA" w:rsidRDefault="007753FA" w:rsidP="001F4669">
            <w:pPr>
              <w:widowControl w:val="0"/>
              <w:adjustRightInd w:val="0"/>
              <w:snapToGrid w:val="0"/>
              <w:rPr>
                <w:rFonts w:ascii="Times New Roman" w:eastAsia="Times New Roman" w:hAnsi="Times New Roman"/>
                <w:i/>
                <w:color w:val="000000" w:themeColor="text1"/>
                <w:sz w:val="28"/>
                <w:szCs w:val="28"/>
              </w:rPr>
            </w:pPr>
            <w:r w:rsidRPr="007753FA">
              <w:rPr>
                <w:rFonts w:ascii="Times New Roman" w:eastAsia="Times New Roman" w:hAnsi="Times New Roman"/>
                <w:color w:val="000000" w:themeColor="text1"/>
                <w:sz w:val="28"/>
                <w:szCs w:val="28"/>
              </w:rPr>
              <w:t xml:space="preserve"> + Thay thế bản đồ Hình 1 bằng bản đồ mới nhất </w:t>
            </w:r>
            <w:r w:rsidRPr="007753FA">
              <w:rPr>
                <w:rFonts w:ascii="Times New Roman" w:eastAsia="Times New Roman" w:hAnsi="Times New Roman"/>
                <w:i/>
                <w:color w:val="000000" w:themeColor="text1"/>
                <w:sz w:val="28"/>
                <w:szCs w:val="28"/>
              </w:rPr>
              <w:t xml:space="preserve">(có 34 đơn vị hành </w:t>
            </w:r>
            <w:proofErr w:type="gramStart"/>
            <w:r w:rsidRPr="007753FA">
              <w:rPr>
                <w:rFonts w:ascii="Times New Roman" w:eastAsia="Times New Roman" w:hAnsi="Times New Roman"/>
                <w:i/>
                <w:color w:val="000000" w:themeColor="text1"/>
                <w:sz w:val="28"/>
                <w:szCs w:val="28"/>
              </w:rPr>
              <w:t>chính  cấp</w:t>
            </w:r>
            <w:proofErr w:type="gramEnd"/>
            <w:r w:rsidRPr="007753FA">
              <w:rPr>
                <w:rFonts w:ascii="Times New Roman" w:eastAsia="Times New Roman" w:hAnsi="Times New Roman"/>
                <w:i/>
                <w:color w:val="000000" w:themeColor="text1"/>
                <w:sz w:val="28"/>
                <w:szCs w:val="28"/>
              </w:rPr>
              <w:t xml:space="preserve"> tỉnh, gồm 28 tỉnh và 06 thành phố).</w:t>
            </w:r>
          </w:p>
          <w:p w14:paraId="57C29F63" w14:textId="77777777" w:rsidR="007753FA" w:rsidRPr="007753FA" w:rsidRDefault="007753FA" w:rsidP="001F4669">
            <w:pPr>
              <w:widowControl w:val="0"/>
              <w:pBdr>
                <w:top w:val="nil"/>
                <w:left w:val="nil"/>
                <w:bottom w:val="nil"/>
                <w:right w:val="nil"/>
                <w:between w:val="nil"/>
              </w:pBdr>
              <w:rPr>
                <w:rFonts w:ascii="Times New Roman" w:eastAsia="Times New Roman" w:hAnsi="Times New Roman"/>
                <w:color w:val="000000" w:themeColor="text1"/>
                <w:sz w:val="28"/>
                <w:szCs w:val="28"/>
              </w:rPr>
            </w:pPr>
            <w:r w:rsidRPr="007753FA">
              <w:rPr>
                <w:rFonts w:ascii="Times New Roman" w:eastAsia="Times New Roman" w:hAnsi="Times New Roman"/>
                <w:i/>
                <w:color w:val="000000" w:themeColor="text1"/>
                <w:sz w:val="28"/>
                <w:szCs w:val="28"/>
              </w:rPr>
              <w:t xml:space="preserve">+ </w:t>
            </w:r>
            <w:r w:rsidRPr="007753FA">
              <w:rPr>
                <w:rFonts w:ascii="Times New Roman" w:eastAsia="Times New Roman" w:hAnsi="Times New Roman"/>
                <w:color w:val="000000" w:themeColor="text1"/>
                <w:sz w:val="28"/>
                <w:szCs w:val="28"/>
              </w:rPr>
              <w:t xml:space="preserve">Thay thế bản đồ Hình 2 (Đồng Nai mới). </w:t>
            </w:r>
          </w:p>
          <w:p w14:paraId="60697859" w14:textId="77777777" w:rsidR="007753FA" w:rsidRPr="007753FA" w:rsidRDefault="007753FA" w:rsidP="001F4669">
            <w:pPr>
              <w:widowControl w:val="0"/>
              <w:pBdr>
                <w:top w:val="nil"/>
                <w:left w:val="nil"/>
                <w:bottom w:val="nil"/>
                <w:right w:val="nil"/>
                <w:between w:val="nil"/>
              </w:pBdr>
              <w:spacing w:line="228" w:lineRule="auto"/>
              <w:ind w:firstLine="57"/>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Lược bỏ Hình 3 và thay thế nội dung về 11 huyện thành phố (đoạn 1 </w:t>
            </w:r>
            <w:proofErr w:type="gramStart"/>
            <w:r w:rsidRPr="007753FA">
              <w:rPr>
                <w:rFonts w:ascii="Times New Roman" w:eastAsia="Times New Roman" w:hAnsi="Times New Roman"/>
                <w:color w:val="000000" w:themeColor="text1"/>
                <w:sz w:val="28"/>
                <w:szCs w:val="28"/>
              </w:rPr>
              <w:t>trang  8</w:t>
            </w:r>
            <w:proofErr w:type="gramEnd"/>
            <w:r w:rsidRPr="007753FA">
              <w:rPr>
                <w:rFonts w:ascii="Times New Roman" w:eastAsia="Times New Roman" w:hAnsi="Times New Roman"/>
                <w:color w:val="000000" w:themeColor="text1"/>
                <w:sz w:val="28"/>
                <w:szCs w:val="28"/>
              </w:rPr>
              <w:t xml:space="preserve">) bằng thông tin 95 xã phường mới. </w:t>
            </w:r>
          </w:p>
        </w:tc>
      </w:tr>
      <w:tr w:rsidR="007753FA" w:rsidRPr="007753FA" w14:paraId="33755FDF" w14:textId="77777777" w:rsidTr="00A92363">
        <w:tc>
          <w:tcPr>
            <w:tcW w:w="1106" w:type="dxa"/>
            <w:vMerge/>
          </w:tcPr>
          <w:p w14:paraId="706E628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vMerge/>
          </w:tcPr>
          <w:p w14:paraId="55C698A1"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p>
        </w:tc>
        <w:tc>
          <w:tcPr>
            <w:tcW w:w="2976" w:type="dxa"/>
            <w:vAlign w:val="center"/>
          </w:tcPr>
          <w:p w14:paraId="3EDA2C55" w14:textId="77777777" w:rsidR="007753FA" w:rsidRPr="007753FA" w:rsidRDefault="007753FA" w:rsidP="001F4669">
            <w:pPr>
              <w:pStyle w:val="Vnbnnidung0"/>
              <w:spacing w:after="0"/>
              <w:ind w:firstLine="33"/>
              <w:rPr>
                <w:rFonts w:ascii="Times New Roman" w:hAnsi="Times New Roman"/>
                <w:bCs/>
                <w:color w:val="000000" w:themeColor="text1"/>
                <w:sz w:val="28"/>
                <w:szCs w:val="28"/>
              </w:rPr>
            </w:pPr>
            <w:r w:rsidRPr="007753FA">
              <w:rPr>
                <w:rFonts w:ascii="Times New Roman" w:hAnsi="Times New Roman"/>
                <w:bCs/>
                <w:color w:val="000000" w:themeColor="text1"/>
                <w:sz w:val="28"/>
                <w:szCs w:val="28"/>
              </w:rPr>
              <w:t>Bài 2: Thiên nhiên và con người ở địa phương em - tiết 2</w:t>
            </w:r>
            <w:r w:rsidRPr="007753FA">
              <w:rPr>
                <w:rFonts w:ascii="Times New Roman" w:hAnsi="Times New Roman"/>
                <w:bCs/>
                <w:color w:val="000000" w:themeColor="text1"/>
                <w:sz w:val="28"/>
                <w:szCs w:val="28"/>
              </w:rPr>
              <w:br/>
            </w:r>
          </w:p>
        </w:tc>
        <w:tc>
          <w:tcPr>
            <w:tcW w:w="5358" w:type="dxa"/>
          </w:tcPr>
          <w:p w14:paraId="52E39C88" w14:textId="77777777" w:rsidR="007753FA" w:rsidRPr="007753FA" w:rsidRDefault="007753FA" w:rsidP="001F4669">
            <w:pPr>
              <w:rPr>
                <w:rFonts w:ascii="Times New Roman" w:eastAsia="Times New Roman" w:hAnsi="Times New Roman"/>
                <w:bCs/>
                <w:color w:val="000000" w:themeColor="text1"/>
                <w:sz w:val="28"/>
                <w:szCs w:val="28"/>
              </w:rPr>
            </w:pPr>
            <w:r w:rsidRPr="007753FA">
              <w:rPr>
                <w:rFonts w:ascii="Times New Roman" w:hAnsi="Times New Roman"/>
                <w:color w:val="000000" w:themeColor="text1"/>
                <w:sz w:val="28"/>
                <w:szCs w:val="28"/>
              </w:rPr>
              <w:t xml:space="preserve">Sử dụng </w:t>
            </w:r>
            <w:r w:rsidRPr="007753FA">
              <w:rPr>
                <w:rFonts w:ascii="Times New Roman" w:eastAsia="Times New Roman" w:hAnsi="Times New Roman"/>
                <w:bCs/>
                <w:color w:val="000000" w:themeColor="text1"/>
                <w:sz w:val="28"/>
                <w:szCs w:val="28"/>
              </w:rPr>
              <w:t>c</w:t>
            </w:r>
            <w:r w:rsidRPr="007753FA">
              <w:rPr>
                <w:rFonts w:ascii="Times New Roman" w:eastAsia="Times New Roman" w:hAnsi="Times New Roman"/>
                <w:bCs/>
                <w:color w:val="000000" w:themeColor="text1"/>
                <w:sz w:val="28"/>
                <w:szCs w:val="28"/>
                <w:lang w:val="vi-VN"/>
              </w:rPr>
              <w:t>h</w:t>
            </w:r>
            <w:r w:rsidRPr="007753FA">
              <w:rPr>
                <w:rFonts w:ascii="Times New Roman" w:eastAsia="Times New Roman" w:hAnsi="Times New Roman"/>
                <w:bCs/>
                <w:color w:val="000000" w:themeColor="text1"/>
                <w:sz w:val="28"/>
                <w:szCs w:val="28"/>
              </w:rPr>
              <w:t xml:space="preserve">ủ đề 1: Thiên nhiên và con người Đồng Nai </w:t>
            </w:r>
          </w:p>
          <w:p w14:paraId="00F8FD94" w14:textId="77777777" w:rsidR="007753FA" w:rsidRPr="007753FA" w:rsidRDefault="007753FA" w:rsidP="001F4669">
            <w:pPr>
              <w:widowControl w:val="0"/>
              <w:pBdr>
                <w:top w:val="nil"/>
                <w:left w:val="nil"/>
                <w:bottom w:val="nil"/>
                <w:right w:val="nil"/>
                <w:between w:val="nil"/>
              </w:pBdr>
              <w:spacing w:before="75" w:after="200" w:line="228" w:lineRule="auto"/>
              <w:ind w:left="116" w:right="480" w:firstLine="16"/>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Lược bớt nội dung: Sông, hồ, đất, sinh vật và khoáng sản của tỉnh </w:t>
            </w:r>
            <w:proofErr w:type="gramStart"/>
            <w:r w:rsidRPr="007753FA">
              <w:rPr>
                <w:rFonts w:ascii="Times New Roman" w:eastAsia="Times New Roman" w:hAnsi="Times New Roman"/>
                <w:color w:val="000000" w:themeColor="text1"/>
                <w:sz w:val="28"/>
                <w:szCs w:val="28"/>
              </w:rPr>
              <w:t>Đồng  Nai</w:t>
            </w:r>
            <w:proofErr w:type="gramEnd"/>
            <w:r w:rsidRPr="007753FA">
              <w:rPr>
                <w:rFonts w:ascii="Times New Roman" w:eastAsia="Times New Roman" w:hAnsi="Times New Roman"/>
                <w:color w:val="000000" w:themeColor="text1"/>
                <w:sz w:val="28"/>
                <w:szCs w:val="28"/>
              </w:rPr>
              <w:t xml:space="preserve">. </w:t>
            </w:r>
          </w:p>
          <w:p w14:paraId="6B24C704" w14:textId="77777777" w:rsidR="007753FA" w:rsidRPr="007753FA" w:rsidRDefault="007753FA" w:rsidP="001F4669">
            <w:pPr>
              <w:widowControl w:val="0"/>
              <w:pBdr>
                <w:top w:val="nil"/>
                <w:left w:val="nil"/>
                <w:bottom w:val="nil"/>
                <w:right w:val="nil"/>
                <w:between w:val="nil"/>
              </w:pBdr>
              <w:spacing w:before="86" w:after="200" w:line="230" w:lineRule="auto"/>
              <w:ind w:left="117" w:right="299" w:firstLine="15"/>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Bổ sung hình: Núi Bà Rá, phường Phước Long nhìn từ hồ thuỷ điện </w:t>
            </w:r>
            <w:proofErr w:type="gramStart"/>
            <w:r w:rsidRPr="007753FA">
              <w:rPr>
                <w:rFonts w:ascii="Times New Roman" w:eastAsia="Times New Roman" w:hAnsi="Times New Roman"/>
                <w:color w:val="000000" w:themeColor="text1"/>
                <w:sz w:val="28"/>
                <w:szCs w:val="28"/>
              </w:rPr>
              <w:t>Thác  Mơ</w:t>
            </w:r>
            <w:proofErr w:type="gramEnd"/>
            <w:r w:rsidRPr="007753FA">
              <w:rPr>
                <w:rFonts w:ascii="Times New Roman" w:eastAsia="Times New Roman" w:hAnsi="Times New Roman"/>
                <w:color w:val="000000" w:themeColor="text1"/>
                <w:sz w:val="28"/>
                <w:szCs w:val="28"/>
              </w:rPr>
              <w:t xml:space="preserve">. </w:t>
            </w:r>
          </w:p>
          <w:p w14:paraId="7CF3E3C1" w14:textId="77777777" w:rsidR="007753FA" w:rsidRPr="007753FA" w:rsidRDefault="007753FA" w:rsidP="001F4669">
            <w:pPr>
              <w:widowControl w:val="0"/>
              <w:adjustRightInd w:val="0"/>
              <w:snapToGrid w:val="0"/>
              <w:rPr>
                <w:rFonts w:ascii="Times New Roman" w:hAnsi="Times New Roman"/>
                <w:bCs/>
                <w:color w:val="000000" w:themeColor="text1"/>
                <w:sz w:val="28"/>
                <w:szCs w:val="28"/>
              </w:rPr>
            </w:pPr>
            <w:r w:rsidRPr="007753FA">
              <w:rPr>
                <w:rFonts w:ascii="Times New Roman" w:eastAsia="Times New Roman" w:hAnsi="Times New Roman"/>
                <w:color w:val="000000" w:themeColor="text1"/>
                <w:sz w:val="28"/>
                <w:szCs w:val="28"/>
              </w:rPr>
              <w:t>- Ngành Nông nghiệp bổ sung thêm nội dung: Thế mạnh về cây điều và cây  cao su.</w:t>
            </w:r>
          </w:p>
        </w:tc>
      </w:tr>
      <w:tr w:rsidR="007753FA" w:rsidRPr="007753FA" w14:paraId="1731F497" w14:textId="77777777" w:rsidTr="00A92363">
        <w:tc>
          <w:tcPr>
            <w:tcW w:w="1106" w:type="dxa"/>
            <w:vMerge/>
          </w:tcPr>
          <w:p w14:paraId="38EBB21F"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vMerge w:val="restart"/>
          </w:tcPr>
          <w:p w14:paraId="451D2D5F" w14:textId="77777777" w:rsidR="007753FA" w:rsidRPr="007753FA" w:rsidRDefault="007753FA" w:rsidP="001F4669">
            <w:pPr>
              <w:jc w:val="center"/>
              <w:rPr>
                <w:rFonts w:ascii="Times New Roman" w:hAnsi="Times New Roman"/>
                <w:bCs/>
                <w:color w:val="000000" w:themeColor="text1"/>
                <w:sz w:val="28"/>
                <w:szCs w:val="28"/>
                <w:lang w:val="vi-VN"/>
              </w:rPr>
            </w:pPr>
          </w:p>
          <w:p w14:paraId="0B6274C0" w14:textId="77777777" w:rsidR="007753FA" w:rsidRPr="007753FA" w:rsidRDefault="007753FA" w:rsidP="001F4669">
            <w:pPr>
              <w:jc w:val="center"/>
              <w:rPr>
                <w:rFonts w:ascii="Times New Roman" w:hAnsi="Times New Roman"/>
                <w:bCs/>
                <w:color w:val="000000" w:themeColor="text1"/>
                <w:sz w:val="28"/>
                <w:szCs w:val="28"/>
                <w:lang w:val="vi-VN"/>
              </w:rPr>
            </w:pPr>
          </w:p>
          <w:p w14:paraId="5B25980E"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3</w:t>
            </w:r>
          </w:p>
        </w:tc>
        <w:tc>
          <w:tcPr>
            <w:tcW w:w="2976" w:type="dxa"/>
            <w:vAlign w:val="center"/>
          </w:tcPr>
          <w:p w14:paraId="4C4734AA"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Bài 3: Lịch sử và văn hóa truyền thống địa phương em - Tiết 1</w:t>
            </w:r>
            <w:r w:rsidRPr="007753FA">
              <w:rPr>
                <w:rFonts w:ascii="Times New Roman" w:hAnsi="Times New Roman"/>
                <w:b w:val="0"/>
                <w:color w:val="000000" w:themeColor="text1"/>
                <w:sz w:val="28"/>
                <w:szCs w:val="28"/>
              </w:rPr>
              <w:br/>
            </w:r>
          </w:p>
        </w:tc>
        <w:tc>
          <w:tcPr>
            <w:tcW w:w="5358" w:type="dxa"/>
          </w:tcPr>
          <w:p w14:paraId="62BC46F5" w14:textId="77777777" w:rsidR="007753FA" w:rsidRPr="007753FA" w:rsidRDefault="007753FA" w:rsidP="001F4669">
            <w:pPr>
              <w:jc w:val="both"/>
              <w:rPr>
                <w:rFonts w:ascii="Times New Roman" w:hAnsi="Times New Roman"/>
                <w:color w:val="000000" w:themeColor="text1"/>
                <w:sz w:val="28"/>
                <w:szCs w:val="28"/>
              </w:rPr>
            </w:pPr>
            <w:r w:rsidRPr="007753FA">
              <w:rPr>
                <w:rFonts w:ascii="Times New Roman" w:hAnsi="Times New Roman"/>
                <w:color w:val="000000" w:themeColor="text1"/>
                <w:sz w:val="28"/>
                <w:szCs w:val="28"/>
              </w:rPr>
              <w:t>Sử dụng c</w:t>
            </w:r>
            <w:r w:rsidRPr="007753FA">
              <w:rPr>
                <w:rFonts w:ascii="Times New Roman" w:eastAsia="Times New Roman" w:hAnsi="Times New Roman"/>
                <w:bCs/>
                <w:color w:val="000000" w:themeColor="text1"/>
                <w:sz w:val="28"/>
                <w:szCs w:val="28"/>
              </w:rPr>
              <w:t xml:space="preserve">hủ đề 2: </w:t>
            </w:r>
            <w:r w:rsidRPr="007753FA">
              <w:rPr>
                <w:rFonts w:ascii="Times New Roman" w:hAnsi="Times New Roman"/>
                <w:color w:val="000000" w:themeColor="text1"/>
                <w:sz w:val="28"/>
                <w:szCs w:val="28"/>
              </w:rPr>
              <w:t>Di tích lịch sử văn hoá trên địa bàn tỉnh Đồng Nai.</w:t>
            </w:r>
          </w:p>
          <w:p w14:paraId="6BFAFFBD" w14:textId="77777777" w:rsidR="007753FA" w:rsidRPr="007753FA" w:rsidRDefault="007753FA" w:rsidP="001F4669">
            <w:pPr>
              <w:widowControl w:val="0"/>
              <w:pBdr>
                <w:top w:val="nil"/>
                <w:left w:val="nil"/>
                <w:bottom w:val="nil"/>
                <w:right w:val="nil"/>
                <w:between w:val="nil"/>
              </w:pBdr>
              <w:spacing w:line="229" w:lineRule="auto"/>
              <w:ind w:left="115" w:right="269"/>
              <w:jc w:val="both"/>
              <w:rPr>
                <w:rFonts w:ascii="Times New Roman" w:eastAsia="Times New Roman" w:hAnsi="Times New Roman"/>
                <w:color w:val="000000" w:themeColor="text1"/>
                <w:sz w:val="28"/>
                <w:szCs w:val="28"/>
              </w:rPr>
            </w:pPr>
            <w:r w:rsidRPr="007753FA">
              <w:rPr>
                <w:rFonts w:ascii="Times New Roman" w:hAnsi="Times New Roman"/>
                <w:color w:val="000000" w:themeColor="text1"/>
                <w:sz w:val="28"/>
                <w:szCs w:val="28"/>
              </w:rPr>
              <w:t xml:space="preserve">- Nêu được giá trị, </w:t>
            </w:r>
            <w:proofErr w:type="gramStart"/>
            <w:r w:rsidRPr="007753FA">
              <w:rPr>
                <w:rFonts w:ascii="Times New Roman" w:hAnsi="Times New Roman"/>
                <w:color w:val="000000" w:themeColor="text1"/>
                <w:sz w:val="28"/>
                <w:szCs w:val="28"/>
              </w:rPr>
              <w:t>số  lượng</w:t>
            </w:r>
            <w:proofErr w:type="gramEnd"/>
            <w:r w:rsidRPr="007753FA">
              <w:rPr>
                <w:rFonts w:ascii="Times New Roman" w:hAnsi="Times New Roman"/>
                <w:color w:val="000000" w:themeColor="text1"/>
                <w:sz w:val="28"/>
                <w:szCs w:val="28"/>
              </w:rPr>
              <w:t xml:space="preserve"> và sự phân bố  các di tích lịch sử - văn  hoá của tỉnh Đồng Nai. - Trình bày được </w:t>
            </w:r>
            <w:proofErr w:type="gramStart"/>
            <w:r w:rsidRPr="007753FA">
              <w:rPr>
                <w:rFonts w:ascii="Times New Roman" w:hAnsi="Times New Roman"/>
                <w:color w:val="000000" w:themeColor="text1"/>
                <w:sz w:val="28"/>
                <w:szCs w:val="28"/>
              </w:rPr>
              <w:t>nét  nổi</w:t>
            </w:r>
            <w:proofErr w:type="gramEnd"/>
            <w:r w:rsidRPr="007753FA">
              <w:rPr>
                <w:rFonts w:ascii="Times New Roman" w:hAnsi="Times New Roman"/>
                <w:color w:val="000000" w:themeColor="text1"/>
                <w:sz w:val="28"/>
                <w:szCs w:val="28"/>
              </w:rPr>
              <w:t xml:space="preserve"> bật của một số di</w:t>
            </w:r>
            <w:r w:rsidRPr="007753FA">
              <w:rPr>
                <w:rFonts w:ascii="Times New Roman" w:eastAsia="Times New Roman" w:hAnsi="Times New Roman"/>
                <w:color w:val="000000" w:themeColor="text1"/>
                <w:sz w:val="28"/>
                <w:szCs w:val="28"/>
              </w:rPr>
              <w:t xml:space="preserve"> tích lịch sử - văn hoá  tiêu biểu ở tỉnh Đồng  Nai. </w:t>
            </w:r>
          </w:p>
        </w:tc>
      </w:tr>
      <w:tr w:rsidR="007753FA" w:rsidRPr="007753FA" w14:paraId="4A52BE29" w14:textId="77777777" w:rsidTr="00A92363">
        <w:tc>
          <w:tcPr>
            <w:tcW w:w="1106" w:type="dxa"/>
            <w:vMerge/>
          </w:tcPr>
          <w:p w14:paraId="7281134D"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vMerge/>
          </w:tcPr>
          <w:p w14:paraId="5CCE77FE"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p>
        </w:tc>
        <w:tc>
          <w:tcPr>
            <w:tcW w:w="2976" w:type="dxa"/>
            <w:vAlign w:val="center"/>
          </w:tcPr>
          <w:p w14:paraId="77DE3166" w14:textId="77777777" w:rsidR="007753FA" w:rsidRPr="007753FA" w:rsidRDefault="007753FA" w:rsidP="001F4669">
            <w:pPr>
              <w:pStyle w:val="Vnbnnidung0"/>
              <w:spacing w:after="0"/>
              <w:ind w:firstLine="0"/>
              <w:rPr>
                <w:rFonts w:ascii="Times New Roman" w:hAnsi="Times New Roman"/>
                <w:bCs/>
                <w:color w:val="000000" w:themeColor="text1"/>
                <w:sz w:val="28"/>
                <w:szCs w:val="28"/>
              </w:rPr>
            </w:pPr>
            <w:r w:rsidRPr="007753FA">
              <w:rPr>
                <w:rFonts w:ascii="Times New Roman" w:hAnsi="Times New Roman"/>
                <w:bCs/>
                <w:color w:val="000000" w:themeColor="text1"/>
                <w:sz w:val="28"/>
                <w:szCs w:val="28"/>
              </w:rPr>
              <w:t>Bài 3: Lịch sử và văn hóa truyền thống địa phương em - Tiết 2</w:t>
            </w:r>
            <w:r w:rsidRPr="007753FA">
              <w:rPr>
                <w:rFonts w:ascii="Times New Roman" w:hAnsi="Times New Roman"/>
                <w:bCs/>
                <w:color w:val="000000" w:themeColor="text1"/>
                <w:sz w:val="28"/>
                <w:szCs w:val="28"/>
              </w:rPr>
              <w:br/>
            </w:r>
          </w:p>
        </w:tc>
        <w:tc>
          <w:tcPr>
            <w:tcW w:w="5358" w:type="dxa"/>
          </w:tcPr>
          <w:p w14:paraId="221A0600" w14:textId="77777777" w:rsidR="007753FA" w:rsidRPr="007753FA" w:rsidRDefault="007753FA" w:rsidP="001F4669">
            <w:pPr>
              <w:jc w:val="both"/>
              <w:rPr>
                <w:rFonts w:ascii="Times New Roman" w:hAnsi="Times New Roman"/>
                <w:color w:val="000000" w:themeColor="text1"/>
                <w:sz w:val="28"/>
                <w:szCs w:val="28"/>
              </w:rPr>
            </w:pPr>
            <w:r w:rsidRPr="007753FA">
              <w:rPr>
                <w:rFonts w:ascii="Times New Roman" w:hAnsi="Times New Roman"/>
                <w:color w:val="000000" w:themeColor="text1"/>
                <w:sz w:val="28"/>
                <w:szCs w:val="28"/>
              </w:rPr>
              <w:t>Sử dụng c</w:t>
            </w:r>
            <w:r w:rsidRPr="007753FA">
              <w:rPr>
                <w:rFonts w:ascii="Times New Roman" w:eastAsia="Times New Roman" w:hAnsi="Times New Roman"/>
                <w:bCs/>
                <w:color w:val="000000" w:themeColor="text1"/>
                <w:sz w:val="28"/>
                <w:szCs w:val="28"/>
              </w:rPr>
              <w:t xml:space="preserve">hủ đề 2: </w:t>
            </w:r>
            <w:r w:rsidRPr="007753FA">
              <w:rPr>
                <w:rFonts w:ascii="Times New Roman" w:hAnsi="Times New Roman"/>
                <w:color w:val="000000" w:themeColor="text1"/>
                <w:sz w:val="28"/>
                <w:szCs w:val="28"/>
              </w:rPr>
              <w:t>Di tích lịch sử văn hoá trên địa bàn tỉnh Đồng Nai.</w:t>
            </w:r>
          </w:p>
          <w:p w14:paraId="5B64EFDC" w14:textId="77777777" w:rsidR="007753FA" w:rsidRPr="007753FA" w:rsidRDefault="007753FA" w:rsidP="001F4669">
            <w:pPr>
              <w:widowControl w:val="0"/>
              <w:pBdr>
                <w:top w:val="nil"/>
                <w:left w:val="nil"/>
                <w:bottom w:val="nil"/>
                <w:right w:val="nil"/>
                <w:between w:val="nil"/>
              </w:pBdr>
              <w:spacing w:before="85" w:after="200" w:line="228" w:lineRule="auto"/>
              <w:ind w:left="112" w:right="223" w:firstLine="11"/>
              <w:jc w:val="both"/>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Tự hào và có ý thức  bảo vệ di tích lịch sử - văn hoá của địa  </w:t>
            </w:r>
            <w:r w:rsidRPr="007753FA">
              <w:rPr>
                <w:rFonts w:ascii="Times New Roman" w:hAnsi="Times New Roman"/>
                <w:color w:val="000000" w:themeColor="text1"/>
                <w:sz w:val="28"/>
                <w:szCs w:val="28"/>
              </w:rPr>
              <w:t>phương.</w:t>
            </w:r>
          </w:p>
        </w:tc>
      </w:tr>
      <w:tr w:rsidR="007753FA" w:rsidRPr="007753FA" w14:paraId="7BD36D89" w14:textId="77777777" w:rsidTr="00A92363">
        <w:tc>
          <w:tcPr>
            <w:tcW w:w="1106" w:type="dxa"/>
            <w:vMerge/>
          </w:tcPr>
          <w:p w14:paraId="635612AB"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781719E9"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8</w:t>
            </w:r>
          </w:p>
        </w:tc>
        <w:tc>
          <w:tcPr>
            <w:tcW w:w="2976" w:type="dxa"/>
            <w:vAlign w:val="center"/>
          </w:tcPr>
          <w:p w14:paraId="294A0026" w14:textId="77777777" w:rsidR="007753FA" w:rsidRPr="007753FA" w:rsidRDefault="007753FA" w:rsidP="001F4669">
            <w:pPr>
              <w:pStyle w:val="Vnbnnidung0"/>
              <w:spacing w:after="0"/>
              <w:ind w:firstLine="0"/>
              <w:rPr>
                <w:rFonts w:ascii="Times New Roman" w:hAnsi="Times New Roman"/>
                <w:bCs/>
                <w:color w:val="000000" w:themeColor="text1"/>
                <w:sz w:val="28"/>
                <w:szCs w:val="28"/>
              </w:rPr>
            </w:pPr>
            <w:r w:rsidRPr="007753FA">
              <w:rPr>
                <w:rFonts w:ascii="Times New Roman" w:eastAsia="SimSun" w:hAnsi="Times New Roman"/>
                <w:color w:val="000000" w:themeColor="text1"/>
                <w:sz w:val="28"/>
                <w:szCs w:val="28"/>
              </w:rPr>
              <w:t>Bài 7: Đền Hùng và lễ Giỗ Tổ Hùng Vương - tiết 1</w:t>
            </w:r>
          </w:p>
        </w:tc>
        <w:tc>
          <w:tcPr>
            <w:tcW w:w="5358" w:type="dxa"/>
          </w:tcPr>
          <w:p w14:paraId="16F47910" w14:textId="77777777" w:rsidR="007753FA" w:rsidRPr="007753FA" w:rsidRDefault="007753FA" w:rsidP="001F4669">
            <w:pPr>
              <w:widowControl w:val="0"/>
              <w:adjustRightInd w:val="0"/>
              <w:snapToGrid w:val="0"/>
              <w:ind w:right="57"/>
              <w:jc w:val="both"/>
              <w:rPr>
                <w:rFonts w:ascii="Times New Roman" w:eastAsia="Times New Roman" w:hAnsi="Times New Roman"/>
                <w:color w:val="000000" w:themeColor="text1"/>
                <w:sz w:val="28"/>
                <w:szCs w:val="28"/>
              </w:rPr>
            </w:pPr>
            <w:r w:rsidRPr="007753FA">
              <w:rPr>
                <w:rFonts w:ascii="Times New Roman" w:eastAsia="Times New Roman" w:hAnsi="Times New Roman"/>
                <w:bCs/>
                <w:color w:val="000000" w:themeColor="text1"/>
                <w:sz w:val="28"/>
                <w:szCs w:val="28"/>
              </w:rPr>
              <w:t>Sử dụng chủ đề 4: Lễ hội truyền thống.</w:t>
            </w:r>
          </w:p>
          <w:p w14:paraId="3BD52AB0" w14:textId="77777777" w:rsidR="007753FA" w:rsidRPr="007753FA" w:rsidRDefault="007753FA" w:rsidP="001F4669">
            <w:pPr>
              <w:widowControl w:val="0"/>
              <w:pBdr>
                <w:top w:val="nil"/>
                <w:left w:val="nil"/>
                <w:bottom w:val="nil"/>
                <w:right w:val="nil"/>
                <w:between w:val="nil"/>
              </w:pBdr>
              <w:spacing w:after="200" w:line="239" w:lineRule="auto"/>
              <w:ind w:left="115" w:right="83" w:firstLine="8"/>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Nêu được khái </w:t>
            </w:r>
            <w:proofErr w:type="gramStart"/>
            <w:r w:rsidRPr="007753FA">
              <w:rPr>
                <w:rFonts w:ascii="Times New Roman" w:eastAsia="Times New Roman" w:hAnsi="Times New Roman"/>
                <w:color w:val="000000" w:themeColor="text1"/>
                <w:sz w:val="28"/>
                <w:szCs w:val="28"/>
              </w:rPr>
              <w:t>niệm  lễ</w:t>
            </w:r>
            <w:proofErr w:type="gramEnd"/>
            <w:r w:rsidRPr="007753FA">
              <w:rPr>
                <w:rFonts w:ascii="Times New Roman" w:eastAsia="Times New Roman" w:hAnsi="Times New Roman"/>
                <w:color w:val="000000" w:themeColor="text1"/>
                <w:sz w:val="28"/>
                <w:szCs w:val="28"/>
              </w:rPr>
              <w:t xml:space="preserve"> hội truyền thống. - Trình bày được </w:t>
            </w:r>
            <w:proofErr w:type="gramStart"/>
            <w:r w:rsidRPr="007753FA">
              <w:rPr>
                <w:rFonts w:ascii="Times New Roman" w:eastAsia="Times New Roman" w:hAnsi="Times New Roman"/>
                <w:color w:val="000000" w:themeColor="text1"/>
                <w:sz w:val="28"/>
                <w:szCs w:val="28"/>
              </w:rPr>
              <w:t>thời  gian</w:t>
            </w:r>
            <w:proofErr w:type="gramEnd"/>
            <w:r w:rsidRPr="007753FA">
              <w:rPr>
                <w:rFonts w:ascii="Times New Roman" w:eastAsia="Times New Roman" w:hAnsi="Times New Roman"/>
                <w:color w:val="000000" w:themeColor="text1"/>
                <w:sz w:val="28"/>
                <w:szCs w:val="28"/>
              </w:rPr>
              <w:t xml:space="preserve">, địa điểm tổ chức;  mục đích và nét đẹp  của các lễ hội truyền  thống: Lễ hội Cầu bông, Lễ Kỳ yên </w:t>
            </w:r>
            <w:r w:rsidRPr="007753FA">
              <w:rPr>
                <w:rFonts w:ascii="Times New Roman" w:eastAsia="Times New Roman" w:hAnsi="Times New Roman"/>
                <w:color w:val="000000" w:themeColor="text1"/>
                <w:sz w:val="28"/>
                <w:szCs w:val="28"/>
              </w:rPr>
              <w:lastRenderedPageBreak/>
              <w:t xml:space="preserve">của  người Chơ Ro.  </w:t>
            </w:r>
          </w:p>
        </w:tc>
      </w:tr>
      <w:tr w:rsidR="007753FA" w:rsidRPr="007753FA" w14:paraId="58FA3DB5" w14:textId="77777777" w:rsidTr="00A92363">
        <w:tc>
          <w:tcPr>
            <w:tcW w:w="1106" w:type="dxa"/>
            <w:vMerge/>
          </w:tcPr>
          <w:p w14:paraId="791E2B89"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15790FE6"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28</w:t>
            </w:r>
          </w:p>
        </w:tc>
        <w:tc>
          <w:tcPr>
            <w:tcW w:w="2976" w:type="dxa"/>
            <w:vAlign w:val="center"/>
          </w:tcPr>
          <w:p w14:paraId="60639809" w14:textId="77777777" w:rsidR="007753FA" w:rsidRPr="007753FA" w:rsidRDefault="007753FA" w:rsidP="001F4669">
            <w:pPr>
              <w:pStyle w:val="Vnbnnidung0"/>
              <w:spacing w:after="0"/>
              <w:ind w:firstLine="0"/>
              <w:rPr>
                <w:rFonts w:ascii="Times New Roman" w:hAnsi="Times New Roman"/>
                <w:bCs/>
                <w:color w:val="000000" w:themeColor="text1"/>
                <w:sz w:val="28"/>
                <w:szCs w:val="28"/>
              </w:rPr>
            </w:pPr>
            <w:r w:rsidRPr="007753FA">
              <w:rPr>
                <w:rFonts w:ascii="Times New Roman" w:eastAsia="SimSun" w:hAnsi="Times New Roman"/>
                <w:color w:val="000000" w:themeColor="text1"/>
                <w:sz w:val="28"/>
                <w:szCs w:val="28"/>
              </w:rPr>
              <w:t xml:space="preserve">Bài 22: Lễ hội Cồng chiêng Tây Nguyên  </w:t>
            </w:r>
          </w:p>
        </w:tc>
        <w:tc>
          <w:tcPr>
            <w:tcW w:w="5358" w:type="dxa"/>
          </w:tcPr>
          <w:p w14:paraId="67CC74EC" w14:textId="77777777" w:rsidR="007753FA" w:rsidRPr="007753FA" w:rsidRDefault="007753FA" w:rsidP="001F4669">
            <w:pPr>
              <w:widowControl w:val="0"/>
              <w:adjustRightInd w:val="0"/>
              <w:snapToGrid w:val="0"/>
              <w:ind w:right="57"/>
              <w:jc w:val="both"/>
              <w:rPr>
                <w:rFonts w:ascii="Times New Roman" w:eastAsia="Times New Roman" w:hAnsi="Times New Roman"/>
                <w:color w:val="000000" w:themeColor="text1"/>
                <w:sz w:val="28"/>
                <w:szCs w:val="28"/>
              </w:rPr>
            </w:pPr>
            <w:r w:rsidRPr="007753FA">
              <w:rPr>
                <w:rFonts w:ascii="Times New Roman" w:eastAsia="Times New Roman" w:hAnsi="Times New Roman"/>
                <w:bCs/>
                <w:color w:val="000000" w:themeColor="text1"/>
                <w:sz w:val="28"/>
                <w:szCs w:val="28"/>
              </w:rPr>
              <w:t>Sử dụng chủ đề 4: Lễ hội truyền thống.</w:t>
            </w:r>
          </w:p>
          <w:p w14:paraId="29AE71E7" w14:textId="77777777" w:rsidR="007753FA" w:rsidRPr="007753FA" w:rsidRDefault="007753FA" w:rsidP="001F4669">
            <w:pPr>
              <w:jc w:val="both"/>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Giới thiệu cho </w:t>
            </w:r>
            <w:proofErr w:type="gramStart"/>
            <w:r w:rsidRPr="007753FA">
              <w:rPr>
                <w:rFonts w:ascii="Times New Roman" w:eastAsia="Times New Roman" w:hAnsi="Times New Roman"/>
                <w:color w:val="000000" w:themeColor="text1"/>
                <w:sz w:val="28"/>
                <w:szCs w:val="28"/>
              </w:rPr>
              <w:t>bạn  bè</w:t>
            </w:r>
            <w:proofErr w:type="gramEnd"/>
            <w:r w:rsidRPr="007753FA">
              <w:rPr>
                <w:rFonts w:ascii="Times New Roman" w:eastAsia="Times New Roman" w:hAnsi="Times New Roman"/>
                <w:color w:val="000000" w:themeColor="text1"/>
                <w:sz w:val="28"/>
                <w:szCs w:val="28"/>
              </w:rPr>
              <w:t>, thầy cô và người  thân cùng biết về một  lễ hội truyền thống</w:t>
            </w:r>
          </w:p>
          <w:p w14:paraId="24548189" w14:textId="77777777" w:rsidR="007753FA" w:rsidRPr="007753FA" w:rsidRDefault="007753FA" w:rsidP="001F4669">
            <w:pPr>
              <w:jc w:val="both"/>
              <w:rPr>
                <w:rFonts w:ascii="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Nêu được khái </w:t>
            </w:r>
            <w:proofErr w:type="gramStart"/>
            <w:r w:rsidRPr="007753FA">
              <w:rPr>
                <w:rFonts w:ascii="Times New Roman" w:eastAsia="Times New Roman" w:hAnsi="Times New Roman"/>
                <w:color w:val="000000" w:themeColor="text1"/>
                <w:sz w:val="28"/>
                <w:szCs w:val="28"/>
              </w:rPr>
              <w:t>niệm  lễ</w:t>
            </w:r>
            <w:proofErr w:type="gramEnd"/>
            <w:r w:rsidRPr="007753FA">
              <w:rPr>
                <w:rFonts w:ascii="Times New Roman" w:eastAsia="Times New Roman" w:hAnsi="Times New Roman"/>
                <w:color w:val="000000" w:themeColor="text1"/>
                <w:sz w:val="28"/>
                <w:szCs w:val="28"/>
              </w:rPr>
              <w:t xml:space="preserve"> hội truyền thống. - Trình bày được </w:t>
            </w:r>
            <w:proofErr w:type="gramStart"/>
            <w:r w:rsidRPr="007753FA">
              <w:rPr>
                <w:rFonts w:ascii="Times New Roman" w:eastAsia="Times New Roman" w:hAnsi="Times New Roman"/>
                <w:color w:val="000000" w:themeColor="text1"/>
                <w:sz w:val="28"/>
                <w:szCs w:val="28"/>
              </w:rPr>
              <w:t>thời  gian</w:t>
            </w:r>
            <w:proofErr w:type="gramEnd"/>
            <w:r w:rsidRPr="007753FA">
              <w:rPr>
                <w:rFonts w:ascii="Times New Roman" w:eastAsia="Times New Roman" w:hAnsi="Times New Roman"/>
                <w:color w:val="000000" w:themeColor="text1"/>
                <w:sz w:val="28"/>
                <w:szCs w:val="28"/>
              </w:rPr>
              <w:t xml:space="preserve">, địa điểm tổ chức;  mục đích và nét đẹp  của các lễ hội truyền  thống: Lễ  cúng thần Lúa của  người Chơ Ro.  </w:t>
            </w:r>
          </w:p>
        </w:tc>
      </w:tr>
      <w:tr w:rsidR="007753FA" w:rsidRPr="007753FA" w14:paraId="3EECE0BF" w14:textId="77777777" w:rsidTr="00A92363">
        <w:tc>
          <w:tcPr>
            <w:tcW w:w="1106" w:type="dxa"/>
            <w:vMerge w:val="restart"/>
          </w:tcPr>
          <w:p w14:paraId="131E39E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p w14:paraId="099FEAAD"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p w14:paraId="56FA923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p w14:paraId="65C817A1"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Âm nhạc</w:t>
            </w:r>
          </w:p>
        </w:tc>
        <w:tc>
          <w:tcPr>
            <w:tcW w:w="738" w:type="dxa"/>
          </w:tcPr>
          <w:p w14:paraId="483F588D"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6</w:t>
            </w:r>
          </w:p>
        </w:tc>
        <w:tc>
          <w:tcPr>
            <w:tcW w:w="2976" w:type="dxa"/>
            <w:vAlign w:val="center"/>
          </w:tcPr>
          <w:p w14:paraId="4134E3A0" w14:textId="77777777" w:rsidR="007753FA" w:rsidRPr="007753FA" w:rsidRDefault="007753FA" w:rsidP="001F4669">
            <w:pPr>
              <w:pStyle w:val="Vnbnnidung0"/>
              <w:spacing w:after="0"/>
              <w:ind w:firstLine="0"/>
              <w:rPr>
                <w:rFonts w:ascii="Times New Roman" w:eastAsia="SimSun" w:hAnsi="Times New Roman"/>
                <w:color w:val="000000" w:themeColor="text1"/>
                <w:sz w:val="28"/>
                <w:szCs w:val="28"/>
              </w:rPr>
            </w:pPr>
            <w:r w:rsidRPr="007753FA">
              <w:rPr>
                <w:rFonts w:ascii="Times New Roman" w:eastAsia="SimSun" w:hAnsi="Times New Roman"/>
                <w:color w:val="000000" w:themeColor="text1"/>
                <w:sz w:val="28"/>
                <w:szCs w:val="28"/>
              </w:rPr>
              <w:t>Chủ đề 2: Giai điệu hòa ca - tiết 2</w:t>
            </w:r>
          </w:p>
        </w:tc>
        <w:tc>
          <w:tcPr>
            <w:tcW w:w="5358" w:type="dxa"/>
          </w:tcPr>
          <w:p w14:paraId="250D5921" w14:textId="77777777" w:rsidR="007753FA" w:rsidRPr="007753FA" w:rsidRDefault="007753FA" w:rsidP="001F4669">
            <w:pPr>
              <w:widowControl w:val="0"/>
              <w:adjustRightInd w:val="0"/>
              <w:snapToGrid w:val="0"/>
              <w:ind w:right="57"/>
              <w:jc w:val="both"/>
              <w:rPr>
                <w:rFonts w:ascii="Times New Roman" w:eastAsia="SimSun" w:hAnsi="Times New Roman"/>
                <w:color w:val="000000" w:themeColor="text1"/>
                <w:sz w:val="28"/>
                <w:szCs w:val="28"/>
                <w:lang w:val="en-MY"/>
              </w:rPr>
            </w:pPr>
            <w:r w:rsidRPr="007753FA">
              <w:rPr>
                <w:rFonts w:ascii="Times New Roman" w:hAnsi="Times New Roman"/>
                <w:color w:val="000000" w:themeColor="text1"/>
                <w:sz w:val="28"/>
                <w:szCs w:val="28"/>
              </w:rPr>
              <w:t xml:space="preserve">Sử dụng chủ đề </w:t>
            </w:r>
            <w:r w:rsidRPr="007753FA">
              <w:rPr>
                <w:rFonts w:ascii="Times New Roman" w:eastAsia="SimSun" w:hAnsi="Times New Roman"/>
                <w:color w:val="000000" w:themeColor="text1"/>
                <w:sz w:val="28"/>
                <w:szCs w:val="28"/>
                <w:lang w:val="en-MY"/>
              </w:rPr>
              <w:t>5: Dân ca và trò chơi dân gian địa phương.</w:t>
            </w:r>
          </w:p>
          <w:p w14:paraId="0C20FEF7" w14:textId="77777777" w:rsidR="007753FA" w:rsidRPr="007753FA" w:rsidRDefault="007753FA" w:rsidP="001F4669">
            <w:pPr>
              <w:widowControl w:val="0"/>
              <w:pBdr>
                <w:top w:val="nil"/>
                <w:left w:val="nil"/>
                <w:bottom w:val="nil"/>
                <w:right w:val="nil"/>
                <w:between w:val="nil"/>
              </w:pBdr>
              <w:spacing w:before="75" w:after="200"/>
              <w:ind w:left="117"/>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Nêu nguồn gốc và một số thể loại của dân ca. </w:t>
            </w:r>
          </w:p>
          <w:p w14:paraId="68E1F124" w14:textId="77777777" w:rsidR="007753FA" w:rsidRPr="007753FA" w:rsidRDefault="007753FA" w:rsidP="001F4669">
            <w:pPr>
              <w:widowControl w:val="0"/>
              <w:adjustRightInd w:val="0"/>
              <w:snapToGrid w:val="0"/>
              <w:rPr>
                <w:rFonts w:ascii="Times New Roman" w:eastAsia="Times New Roman" w:hAnsi="Times New Roman"/>
                <w:bCs/>
                <w:color w:val="000000" w:themeColor="text1"/>
                <w:sz w:val="28"/>
                <w:szCs w:val="28"/>
              </w:rPr>
            </w:pPr>
            <w:r w:rsidRPr="007753FA">
              <w:rPr>
                <w:rFonts w:ascii="Times New Roman" w:eastAsia="Times New Roman" w:hAnsi="Times New Roman"/>
                <w:color w:val="000000" w:themeColor="text1"/>
                <w:sz w:val="28"/>
                <w:szCs w:val="28"/>
              </w:rPr>
              <w:t>+ Kể tên một số bài dân ca các dân tộc bản địa ở tỉnh Đồng Nai</w:t>
            </w:r>
            <w:r w:rsidRPr="007753FA">
              <w:rPr>
                <w:rFonts w:ascii="Times New Roman" w:eastAsia="Times New Roman" w:hAnsi="Times New Roman"/>
                <w:bCs/>
                <w:color w:val="000000" w:themeColor="text1"/>
                <w:sz w:val="28"/>
                <w:szCs w:val="28"/>
              </w:rPr>
              <w:t xml:space="preserve"> </w:t>
            </w:r>
          </w:p>
        </w:tc>
      </w:tr>
      <w:tr w:rsidR="007753FA" w:rsidRPr="007753FA" w14:paraId="14418D23" w14:textId="77777777" w:rsidTr="00A92363">
        <w:tc>
          <w:tcPr>
            <w:tcW w:w="1106" w:type="dxa"/>
            <w:vMerge/>
          </w:tcPr>
          <w:p w14:paraId="2076E418"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0C1924FE"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7</w:t>
            </w:r>
          </w:p>
        </w:tc>
        <w:tc>
          <w:tcPr>
            <w:tcW w:w="2976" w:type="dxa"/>
            <w:vAlign w:val="center"/>
          </w:tcPr>
          <w:p w14:paraId="3BACE78F" w14:textId="77777777" w:rsidR="007753FA" w:rsidRPr="007753FA" w:rsidRDefault="007753FA" w:rsidP="001F4669">
            <w:pPr>
              <w:pStyle w:val="Vnbnnidung0"/>
              <w:spacing w:after="0"/>
              <w:ind w:firstLine="0"/>
              <w:rPr>
                <w:rFonts w:ascii="Times New Roman" w:eastAsia="SimSun" w:hAnsi="Times New Roman"/>
                <w:color w:val="000000" w:themeColor="text1"/>
                <w:sz w:val="28"/>
                <w:szCs w:val="28"/>
              </w:rPr>
            </w:pPr>
            <w:r w:rsidRPr="007753FA">
              <w:rPr>
                <w:rFonts w:ascii="Times New Roman" w:eastAsia="SimSun" w:hAnsi="Times New Roman"/>
                <w:color w:val="000000" w:themeColor="text1"/>
                <w:sz w:val="28"/>
                <w:szCs w:val="28"/>
              </w:rPr>
              <w:t>Chủ đề 2: Giai điệu hòa ca - tiết 3</w:t>
            </w:r>
          </w:p>
        </w:tc>
        <w:tc>
          <w:tcPr>
            <w:tcW w:w="5358" w:type="dxa"/>
          </w:tcPr>
          <w:p w14:paraId="733C3722" w14:textId="77777777" w:rsidR="007753FA" w:rsidRPr="007753FA" w:rsidRDefault="007753FA" w:rsidP="001F4669">
            <w:pPr>
              <w:widowControl w:val="0"/>
              <w:adjustRightInd w:val="0"/>
              <w:snapToGrid w:val="0"/>
              <w:ind w:right="57"/>
              <w:jc w:val="both"/>
              <w:rPr>
                <w:rFonts w:ascii="Times New Roman" w:eastAsia="SimSun" w:hAnsi="Times New Roman"/>
                <w:color w:val="000000" w:themeColor="text1"/>
                <w:sz w:val="28"/>
                <w:szCs w:val="28"/>
                <w:lang w:val="en-MY"/>
              </w:rPr>
            </w:pPr>
            <w:r w:rsidRPr="007753FA">
              <w:rPr>
                <w:rFonts w:ascii="Times New Roman" w:hAnsi="Times New Roman"/>
                <w:color w:val="000000" w:themeColor="text1"/>
                <w:sz w:val="28"/>
                <w:szCs w:val="28"/>
              </w:rPr>
              <w:t xml:space="preserve">Sử dụng chủ đề </w:t>
            </w:r>
            <w:r w:rsidRPr="007753FA">
              <w:rPr>
                <w:rFonts w:ascii="Times New Roman" w:eastAsia="SimSun" w:hAnsi="Times New Roman"/>
                <w:color w:val="000000" w:themeColor="text1"/>
                <w:sz w:val="28"/>
                <w:szCs w:val="28"/>
                <w:lang w:val="en-MY"/>
              </w:rPr>
              <w:t>5: Dân ca và trò chơi dân gian địa phương.</w:t>
            </w:r>
          </w:p>
          <w:p w14:paraId="681BF98D" w14:textId="77777777" w:rsidR="007753FA" w:rsidRPr="007753FA" w:rsidRDefault="007753FA" w:rsidP="001F4669">
            <w:pPr>
              <w:widowControl w:val="0"/>
              <w:adjustRightInd w:val="0"/>
              <w:snapToGrid w:val="0"/>
              <w:rPr>
                <w:rFonts w:ascii="Times New Roman" w:eastAsia="Times New Roman" w:hAnsi="Times New Roman"/>
                <w:bCs/>
                <w:color w:val="000000" w:themeColor="text1"/>
                <w:sz w:val="28"/>
                <w:szCs w:val="28"/>
              </w:rPr>
            </w:pPr>
            <w:r w:rsidRPr="007753FA">
              <w:rPr>
                <w:rFonts w:ascii="Times New Roman" w:eastAsia="Times New Roman" w:hAnsi="Times New Roman"/>
                <w:color w:val="000000" w:themeColor="text1"/>
                <w:sz w:val="28"/>
                <w:szCs w:val="28"/>
              </w:rPr>
              <w:t>- Biết chơi và tham gia  chơi được 01 trò chơi  dân gian.</w:t>
            </w:r>
          </w:p>
        </w:tc>
      </w:tr>
      <w:tr w:rsidR="007753FA" w:rsidRPr="007753FA" w14:paraId="10BC13C8" w14:textId="77777777" w:rsidTr="00A92363">
        <w:tc>
          <w:tcPr>
            <w:tcW w:w="1106" w:type="dxa"/>
            <w:vMerge w:val="restart"/>
          </w:tcPr>
          <w:p w14:paraId="31D0354F" w14:textId="77777777" w:rsidR="007753FA" w:rsidRPr="007753FA" w:rsidRDefault="007753FA" w:rsidP="001F4669">
            <w:pPr>
              <w:rPr>
                <w:rFonts w:ascii="Times New Roman" w:eastAsia="Times New Roman" w:hAnsi="Times New Roman"/>
                <w:bCs/>
                <w:color w:val="000000" w:themeColor="text1"/>
                <w:sz w:val="28"/>
                <w:szCs w:val="28"/>
                <w:lang w:val="vi-VN"/>
              </w:rPr>
            </w:pPr>
          </w:p>
          <w:p w14:paraId="1B99D704" w14:textId="77777777" w:rsidR="007753FA" w:rsidRPr="007753FA" w:rsidRDefault="007753FA" w:rsidP="001F4669">
            <w:pPr>
              <w:rPr>
                <w:rFonts w:ascii="Times New Roman" w:eastAsia="Times New Roman" w:hAnsi="Times New Roman"/>
                <w:bCs/>
                <w:color w:val="000000" w:themeColor="text1"/>
                <w:sz w:val="28"/>
                <w:szCs w:val="28"/>
                <w:lang w:val="vi-VN"/>
              </w:rPr>
            </w:pPr>
          </w:p>
          <w:p w14:paraId="77DA7A95" w14:textId="77777777" w:rsidR="007753FA" w:rsidRPr="007753FA" w:rsidRDefault="007753FA" w:rsidP="001F4669">
            <w:pPr>
              <w:rPr>
                <w:rFonts w:ascii="Times New Roman" w:hAnsi="Times New Roman"/>
                <w:bCs/>
                <w:color w:val="000000" w:themeColor="text1"/>
                <w:sz w:val="28"/>
                <w:szCs w:val="28"/>
                <w:lang w:val="vi-VN"/>
              </w:rPr>
            </w:pPr>
          </w:p>
          <w:p w14:paraId="139DA6EF" w14:textId="77777777" w:rsidR="007753FA" w:rsidRPr="007753FA" w:rsidRDefault="007753FA" w:rsidP="001F4669">
            <w:pPr>
              <w:rPr>
                <w:rFonts w:ascii="Times New Roman" w:hAnsi="Times New Roman"/>
                <w:bCs/>
                <w:color w:val="000000" w:themeColor="text1"/>
                <w:sz w:val="28"/>
                <w:szCs w:val="28"/>
                <w:lang w:val="vi-VN"/>
              </w:rPr>
            </w:pPr>
          </w:p>
          <w:p w14:paraId="2219DB98" w14:textId="77777777" w:rsidR="007753FA" w:rsidRPr="007753FA" w:rsidRDefault="007753FA" w:rsidP="001F4669">
            <w:pPr>
              <w:rPr>
                <w:rFonts w:ascii="Times New Roman" w:hAnsi="Times New Roman"/>
                <w:bCs/>
                <w:color w:val="000000" w:themeColor="text1"/>
                <w:sz w:val="28"/>
                <w:szCs w:val="28"/>
                <w:lang w:val="vi-VN"/>
              </w:rPr>
            </w:pPr>
          </w:p>
          <w:p w14:paraId="550A159B" w14:textId="77777777" w:rsidR="007753FA" w:rsidRPr="007753FA" w:rsidRDefault="007753FA" w:rsidP="001F4669">
            <w:pPr>
              <w:rPr>
                <w:rFonts w:ascii="Times New Roman" w:hAnsi="Times New Roman"/>
                <w:bCs/>
                <w:color w:val="000000" w:themeColor="text1"/>
                <w:sz w:val="28"/>
                <w:szCs w:val="28"/>
                <w:lang w:val="vi-VN"/>
              </w:rPr>
            </w:pPr>
          </w:p>
          <w:p w14:paraId="7EEBCEC5" w14:textId="77777777" w:rsidR="007753FA" w:rsidRPr="007753FA" w:rsidRDefault="007753FA" w:rsidP="001F4669">
            <w:pPr>
              <w:rPr>
                <w:rFonts w:ascii="Times New Roman" w:hAnsi="Times New Roman"/>
                <w:bCs/>
                <w:color w:val="000000" w:themeColor="text1"/>
                <w:sz w:val="28"/>
                <w:szCs w:val="28"/>
                <w:lang w:val="vi-VN"/>
              </w:rPr>
            </w:pPr>
          </w:p>
          <w:p w14:paraId="3768583F" w14:textId="77777777" w:rsidR="007753FA" w:rsidRPr="007753FA" w:rsidRDefault="007753FA" w:rsidP="001F4669">
            <w:pPr>
              <w:rPr>
                <w:rFonts w:ascii="Times New Roman" w:hAnsi="Times New Roman"/>
                <w:bCs/>
                <w:color w:val="000000" w:themeColor="text1"/>
                <w:sz w:val="28"/>
                <w:szCs w:val="28"/>
                <w:lang w:val="vi-VN"/>
              </w:rPr>
            </w:pPr>
          </w:p>
          <w:p w14:paraId="390E4C51" w14:textId="77777777" w:rsidR="007753FA" w:rsidRPr="007753FA" w:rsidRDefault="007753FA" w:rsidP="001F4669">
            <w:pPr>
              <w:rPr>
                <w:rFonts w:ascii="Times New Roman" w:hAnsi="Times New Roman"/>
                <w:bCs/>
                <w:color w:val="000000" w:themeColor="text1"/>
                <w:sz w:val="28"/>
                <w:szCs w:val="28"/>
                <w:lang w:val="vi-VN"/>
              </w:rPr>
            </w:pPr>
          </w:p>
          <w:p w14:paraId="74929AB0" w14:textId="77777777" w:rsidR="007753FA" w:rsidRPr="007753FA" w:rsidRDefault="007753FA" w:rsidP="001F4669">
            <w:pPr>
              <w:rPr>
                <w:rFonts w:ascii="Times New Roman" w:hAnsi="Times New Roman"/>
                <w:bCs/>
                <w:color w:val="000000" w:themeColor="text1"/>
                <w:sz w:val="28"/>
                <w:szCs w:val="28"/>
                <w:lang w:val="vi-VN"/>
              </w:rPr>
            </w:pPr>
          </w:p>
          <w:p w14:paraId="374534EB" w14:textId="77777777" w:rsidR="007753FA" w:rsidRPr="007753FA" w:rsidRDefault="007753FA" w:rsidP="001F4669">
            <w:pPr>
              <w:rPr>
                <w:rFonts w:ascii="Times New Roman" w:hAnsi="Times New Roman"/>
                <w:bCs/>
                <w:color w:val="000000" w:themeColor="text1"/>
                <w:sz w:val="28"/>
                <w:szCs w:val="28"/>
                <w:lang w:val="vi-VN"/>
              </w:rPr>
            </w:pPr>
          </w:p>
          <w:p w14:paraId="750BF342" w14:textId="77777777" w:rsidR="007753FA" w:rsidRPr="007753FA" w:rsidRDefault="007753FA" w:rsidP="001F4669">
            <w:pPr>
              <w:rPr>
                <w:rFonts w:ascii="Times New Roman" w:hAnsi="Times New Roman"/>
                <w:bCs/>
                <w:color w:val="000000" w:themeColor="text1"/>
                <w:sz w:val="28"/>
                <w:szCs w:val="28"/>
                <w:lang w:val="vi-VN"/>
              </w:rPr>
            </w:pPr>
          </w:p>
          <w:p w14:paraId="66802DA6" w14:textId="77777777" w:rsidR="007753FA" w:rsidRPr="007753FA" w:rsidRDefault="007753FA" w:rsidP="001F4669">
            <w:pPr>
              <w:rPr>
                <w:rFonts w:ascii="Times New Roman" w:hAnsi="Times New Roman"/>
                <w:bCs/>
                <w:color w:val="000000" w:themeColor="text1"/>
                <w:sz w:val="28"/>
                <w:szCs w:val="28"/>
                <w:lang w:val="vi-VN"/>
              </w:rPr>
            </w:pPr>
          </w:p>
          <w:p w14:paraId="5E64311D" w14:textId="77777777" w:rsidR="007753FA" w:rsidRPr="007753FA" w:rsidRDefault="007753FA" w:rsidP="001F4669">
            <w:pPr>
              <w:rPr>
                <w:rFonts w:ascii="Times New Roman" w:hAnsi="Times New Roman"/>
                <w:bCs/>
                <w:color w:val="000000" w:themeColor="text1"/>
                <w:sz w:val="28"/>
                <w:szCs w:val="28"/>
                <w:lang w:val="vi-VN"/>
              </w:rPr>
            </w:pPr>
          </w:p>
          <w:p w14:paraId="44BD1062" w14:textId="77777777" w:rsidR="007753FA" w:rsidRPr="007753FA" w:rsidRDefault="007753FA" w:rsidP="001F4669">
            <w:pPr>
              <w:rPr>
                <w:rFonts w:ascii="Times New Roman" w:hAnsi="Times New Roman"/>
                <w:bCs/>
                <w:color w:val="000000" w:themeColor="text1"/>
                <w:sz w:val="28"/>
                <w:szCs w:val="28"/>
                <w:lang w:val="vi-VN"/>
              </w:rPr>
            </w:pPr>
          </w:p>
          <w:p w14:paraId="242A5A31" w14:textId="77777777" w:rsidR="007753FA" w:rsidRPr="007753FA" w:rsidRDefault="007753FA" w:rsidP="001F4669">
            <w:pPr>
              <w:rPr>
                <w:rFonts w:ascii="Times New Roman" w:hAnsi="Times New Roman"/>
                <w:bCs/>
                <w:color w:val="000000" w:themeColor="text1"/>
                <w:sz w:val="28"/>
                <w:szCs w:val="28"/>
                <w:lang w:val="vi-VN"/>
              </w:rPr>
            </w:pPr>
          </w:p>
          <w:p w14:paraId="07D2D46F" w14:textId="77777777" w:rsidR="007753FA" w:rsidRPr="007753FA" w:rsidRDefault="007753FA" w:rsidP="001F4669">
            <w:pPr>
              <w:rPr>
                <w:rFonts w:ascii="Times New Roman" w:hAnsi="Times New Roman"/>
                <w:bCs/>
                <w:color w:val="000000" w:themeColor="text1"/>
                <w:sz w:val="28"/>
                <w:szCs w:val="28"/>
                <w:lang w:val="vi-VN"/>
              </w:rPr>
            </w:pPr>
          </w:p>
          <w:p w14:paraId="3E2C5681" w14:textId="77777777" w:rsidR="007753FA" w:rsidRPr="007753FA" w:rsidRDefault="007753FA" w:rsidP="001F4669">
            <w:pPr>
              <w:rPr>
                <w:rFonts w:ascii="Times New Roman" w:hAnsi="Times New Roman"/>
                <w:bCs/>
                <w:color w:val="000000" w:themeColor="text1"/>
                <w:sz w:val="28"/>
                <w:szCs w:val="28"/>
                <w:lang w:val="vi-VN"/>
              </w:rPr>
            </w:pPr>
          </w:p>
          <w:p w14:paraId="45FF64D6" w14:textId="77777777" w:rsidR="007753FA" w:rsidRPr="007753FA" w:rsidRDefault="007753FA" w:rsidP="001F4669">
            <w:pPr>
              <w:rPr>
                <w:rFonts w:ascii="Times New Roman" w:hAnsi="Times New Roman"/>
                <w:bCs/>
                <w:color w:val="000000" w:themeColor="text1"/>
                <w:sz w:val="28"/>
                <w:szCs w:val="28"/>
                <w:lang w:val="vi-VN"/>
              </w:rPr>
            </w:pPr>
          </w:p>
          <w:p w14:paraId="71CC34A4" w14:textId="77777777" w:rsidR="007753FA" w:rsidRPr="007753FA" w:rsidRDefault="007753FA" w:rsidP="001F4669">
            <w:pPr>
              <w:rPr>
                <w:rFonts w:ascii="Times New Roman" w:hAnsi="Times New Roman"/>
                <w:bCs/>
                <w:color w:val="000000" w:themeColor="text1"/>
                <w:sz w:val="28"/>
                <w:szCs w:val="28"/>
                <w:lang w:val="vi-VN"/>
              </w:rPr>
            </w:pPr>
          </w:p>
          <w:p w14:paraId="420C5BAF" w14:textId="77777777" w:rsidR="007753FA" w:rsidRPr="007753FA" w:rsidRDefault="007753FA" w:rsidP="001F4669">
            <w:pPr>
              <w:rPr>
                <w:rFonts w:ascii="Times New Roman" w:hAnsi="Times New Roman"/>
                <w:bCs/>
                <w:color w:val="000000" w:themeColor="text1"/>
                <w:sz w:val="28"/>
                <w:szCs w:val="28"/>
                <w:lang w:val="vi-VN"/>
              </w:rPr>
            </w:pPr>
          </w:p>
          <w:p w14:paraId="6F2615D3" w14:textId="77777777" w:rsidR="007753FA" w:rsidRPr="007753FA" w:rsidRDefault="007753FA" w:rsidP="001F4669">
            <w:pPr>
              <w:rPr>
                <w:rFonts w:ascii="Times New Roman" w:eastAsia="Times New Roman" w:hAnsi="Times New Roman"/>
                <w:bCs/>
                <w:color w:val="000000" w:themeColor="text1"/>
                <w:sz w:val="28"/>
                <w:szCs w:val="28"/>
                <w:lang w:val="vi-VN"/>
              </w:rPr>
            </w:pPr>
          </w:p>
          <w:p w14:paraId="232023E9" w14:textId="77777777" w:rsidR="007753FA" w:rsidRPr="007753FA" w:rsidRDefault="007753FA" w:rsidP="001F4669">
            <w:pPr>
              <w:pStyle w:val="Chthchbng0"/>
              <w:tabs>
                <w:tab w:val="left" w:pos="1605"/>
              </w:tabs>
              <w:rPr>
                <w:rFonts w:ascii="Times New Roman" w:hAnsi="Times New Roman"/>
                <w:b w:val="0"/>
                <w:color w:val="000000" w:themeColor="text1"/>
                <w:sz w:val="28"/>
                <w:szCs w:val="28"/>
                <w:lang w:val="vi-VN"/>
              </w:rPr>
            </w:pPr>
            <w:r w:rsidRPr="007753FA">
              <w:rPr>
                <w:rFonts w:ascii="Times New Roman" w:hAnsi="Times New Roman"/>
                <w:b w:val="0"/>
                <w:color w:val="000000" w:themeColor="text1"/>
                <w:sz w:val="28"/>
                <w:szCs w:val="28"/>
                <w:lang w:val="vi-VN"/>
              </w:rPr>
              <w:lastRenderedPageBreak/>
              <w:t>HĐTN</w:t>
            </w:r>
          </w:p>
        </w:tc>
        <w:tc>
          <w:tcPr>
            <w:tcW w:w="738" w:type="dxa"/>
          </w:tcPr>
          <w:p w14:paraId="230E569F" w14:textId="77777777" w:rsidR="007753FA" w:rsidRPr="007753FA" w:rsidRDefault="007753FA" w:rsidP="001F4669">
            <w:pPr>
              <w:jc w:val="center"/>
              <w:rPr>
                <w:rFonts w:ascii="Times New Roman" w:hAnsi="Times New Roman"/>
                <w:bCs/>
                <w:color w:val="000000" w:themeColor="text1"/>
                <w:sz w:val="28"/>
                <w:szCs w:val="28"/>
              </w:rPr>
            </w:pPr>
          </w:p>
          <w:p w14:paraId="781DD558" w14:textId="77777777" w:rsidR="007753FA" w:rsidRPr="007753FA" w:rsidRDefault="007753FA" w:rsidP="001F4669">
            <w:pPr>
              <w:jc w:val="center"/>
              <w:rPr>
                <w:rFonts w:ascii="Times New Roman" w:hAnsi="Times New Roman"/>
                <w:bCs/>
                <w:color w:val="000000" w:themeColor="text1"/>
                <w:sz w:val="28"/>
                <w:szCs w:val="28"/>
              </w:rPr>
            </w:pPr>
          </w:p>
          <w:p w14:paraId="2B8E8B07"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15</w:t>
            </w:r>
          </w:p>
        </w:tc>
        <w:tc>
          <w:tcPr>
            <w:tcW w:w="2976" w:type="dxa"/>
          </w:tcPr>
          <w:p w14:paraId="16786157"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r w:rsidRPr="007753FA">
              <w:rPr>
                <w:rFonts w:ascii="Times New Roman" w:hAnsi="Times New Roman"/>
                <w:b w:val="0"/>
                <w:iCs/>
                <w:color w:val="000000" w:themeColor="text1"/>
                <w:sz w:val="28"/>
                <w:szCs w:val="28"/>
              </w:rPr>
              <w:t>Hoạt động giáo dục theo chủ đề: N</w:t>
            </w:r>
            <w:r w:rsidRPr="007753FA">
              <w:rPr>
                <w:rFonts w:ascii="Times New Roman" w:hAnsi="Times New Roman"/>
                <w:b w:val="0"/>
                <w:color w:val="000000" w:themeColor="text1"/>
                <w:sz w:val="28"/>
                <w:szCs w:val="28"/>
              </w:rPr>
              <w:t>hận diện về hoạt động đền ơn đáp nghĩa và giáo dục truyền thống quê hương. Xây dựng dự án đền ơn đáp nghĩa và giáo dục truyền thống quê hương ở địa phương.</w:t>
            </w:r>
          </w:p>
        </w:tc>
        <w:tc>
          <w:tcPr>
            <w:tcW w:w="5358" w:type="dxa"/>
          </w:tcPr>
          <w:p w14:paraId="233AF942" w14:textId="77777777" w:rsidR="007753FA" w:rsidRPr="007753FA" w:rsidRDefault="007753FA" w:rsidP="001F4669">
            <w:pPr>
              <w:pStyle w:val="Chthchbng0"/>
              <w:tabs>
                <w:tab w:val="left" w:pos="1605"/>
              </w:tabs>
              <w:rPr>
                <w:rFonts w:ascii="Times New Roman" w:eastAsia="SimSun" w:hAnsi="Times New Roman"/>
                <w:b w:val="0"/>
                <w:bCs w:val="0"/>
                <w:color w:val="000000" w:themeColor="text1"/>
                <w:sz w:val="28"/>
                <w:szCs w:val="28"/>
              </w:rPr>
            </w:pPr>
            <w:r w:rsidRPr="007753FA">
              <w:rPr>
                <w:rFonts w:ascii="Times New Roman" w:hAnsi="Times New Roman"/>
                <w:b w:val="0"/>
                <w:color w:val="000000" w:themeColor="text1"/>
                <w:sz w:val="28"/>
                <w:szCs w:val="28"/>
              </w:rPr>
              <w:t xml:space="preserve">Sử dụng chủ đề 3: </w:t>
            </w:r>
            <w:r w:rsidRPr="007753FA">
              <w:rPr>
                <w:rFonts w:ascii="Times New Roman" w:eastAsia="SimSun" w:hAnsi="Times New Roman"/>
                <w:b w:val="0"/>
                <w:bCs w:val="0"/>
                <w:color w:val="000000" w:themeColor="text1"/>
                <w:sz w:val="28"/>
                <w:szCs w:val="28"/>
              </w:rPr>
              <w:t>Tìm hiểu Anh hùng lực lượng vũ trang nhân dân Điểu Cải và Anh hùng Lao động Lâm Búp.</w:t>
            </w:r>
          </w:p>
          <w:p w14:paraId="28792ABA" w14:textId="77777777" w:rsidR="007753FA" w:rsidRPr="007753FA" w:rsidRDefault="007753FA" w:rsidP="001F4669">
            <w:pPr>
              <w:widowControl w:val="0"/>
              <w:pBdr>
                <w:top w:val="nil"/>
                <w:left w:val="nil"/>
                <w:bottom w:val="nil"/>
                <w:right w:val="nil"/>
                <w:between w:val="nil"/>
              </w:pBdr>
              <w:spacing w:after="200" w:line="229" w:lineRule="auto"/>
              <w:ind w:left="118" w:right="249" w:firstLine="5"/>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Nêu được thông </w:t>
            </w:r>
            <w:proofErr w:type="gramStart"/>
            <w:r w:rsidRPr="007753FA">
              <w:rPr>
                <w:rFonts w:ascii="Times New Roman" w:eastAsia="Times New Roman" w:hAnsi="Times New Roman"/>
                <w:color w:val="000000" w:themeColor="text1"/>
                <w:sz w:val="28"/>
                <w:szCs w:val="28"/>
              </w:rPr>
              <w:t>tin,  sự</w:t>
            </w:r>
            <w:proofErr w:type="gramEnd"/>
            <w:r w:rsidRPr="007753FA">
              <w:rPr>
                <w:rFonts w:ascii="Times New Roman" w:eastAsia="Times New Roman" w:hAnsi="Times New Roman"/>
                <w:color w:val="000000" w:themeColor="text1"/>
                <w:sz w:val="28"/>
                <w:szCs w:val="28"/>
              </w:rPr>
              <w:t xml:space="preserve"> nghiệp và những  đóng góp của Anh hùng Lao động Lâm  Búp. </w:t>
            </w:r>
          </w:p>
          <w:p w14:paraId="4B68DB90" w14:textId="77777777" w:rsidR="007753FA" w:rsidRPr="007753FA" w:rsidRDefault="007753FA" w:rsidP="001F4669">
            <w:pPr>
              <w:widowControl w:val="0"/>
              <w:pBdr>
                <w:top w:val="nil"/>
                <w:left w:val="nil"/>
                <w:bottom w:val="nil"/>
                <w:right w:val="nil"/>
                <w:between w:val="nil"/>
              </w:pBdr>
              <w:spacing w:after="200" w:line="229" w:lineRule="auto"/>
              <w:ind w:left="118" w:right="249" w:firstLine="5"/>
              <w:rPr>
                <w:rFonts w:ascii="Times New Roman" w:hAnsi="Times New Roman"/>
                <w:color w:val="000000" w:themeColor="text1"/>
                <w:sz w:val="28"/>
                <w:szCs w:val="28"/>
              </w:rPr>
            </w:pPr>
            <w:r w:rsidRPr="007753FA">
              <w:rPr>
                <w:rFonts w:ascii="Times New Roman" w:eastAsia="Times New Roman" w:hAnsi="Times New Roman"/>
                <w:color w:val="000000" w:themeColor="text1"/>
                <w:sz w:val="28"/>
                <w:szCs w:val="28"/>
              </w:rPr>
              <w:t>- Nêu được thông tin,  sự nghiệp và những  chiến công của Anh  hùng Lực lượng vũ  trang nhân dân Điểu  Cải.</w:t>
            </w:r>
          </w:p>
        </w:tc>
      </w:tr>
      <w:tr w:rsidR="007753FA" w:rsidRPr="007753FA" w14:paraId="0FEEA500" w14:textId="77777777" w:rsidTr="00A92363">
        <w:tc>
          <w:tcPr>
            <w:tcW w:w="1106" w:type="dxa"/>
            <w:vMerge/>
          </w:tcPr>
          <w:p w14:paraId="1A4FABC9"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7D7E0679" w14:textId="77777777" w:rsidR="007753FA" w:rsidRPr="007753FA" w:rsidRDefault="007753FA" w:rsidP="001F4669">
            <w:pPr>
              <w:jc w:val="center"/>
              <w:rPr>
                <w:rFonts w:ascii="Times New Roman" w:hAnsi="Times New Roman"/>
                <w:bCs/>
                <w:color w:val="000000" w:themeColor="text1"/>
                <w:sz w:val="28"/>
                <w:szCs w:val="28"/>
                <w:lang w:val="vi-VN"/>
              </w:rPr>
            </w:pPr>
          </w:p>
          <w:p w14:paraId="66CB4298" w14:textId="77777777" w:rsidR="007753FA" w:rsidRPr="007753FA" w:rsidRDefault="007753FA" w:rsidP="001F4669">
            <w:pPr>
              <w:jc w:val="center"/>
              <w:rPr>
                <w:rFonts w:ascii="Times New Roman" w:hAnsi="Times New Roman"/>
                <w:bCs/>
                <w:color w:val="000000" w:themeColor="text1"/>
                <w:sz w:val="28"/>
                <w:szCs w:val="28"/>
                <w:lang w:val="vi-VN"/>
              </w:rPr>
            </w:pPr>
          </w:p>
          <w:p w14:paraId="1EC6BE20" w14:textId="77777777" w:rsidR="007753FA" w:rsidRPr="007753FA" w:rsidRDefault="007753FA" w:rsidP="001F4669">
            <w:pPr>
              <w:pStyle w:val="Chthchbng0"/>
              <w:tabs>
                <w:tab w:val="left" w:pos="1605"/>
              </w:tabs>
              <w:jc w:val="center"/>
              <w:rPr>
                <w:rFonts w:ascii="Times New Roman" w:hAnsi="Times New Roman"/>
                <w:b w:val="0"/>
                <w:color w:val="000000" w:themeColor="text1"/>
                <w:sz w:val="28"/>
                <w:szCs w:val="28"/>
              </w:rPr>
            </w:pPr>
            <w:r w:rsidRPr="007753FA">
              <w:rPr>
                <w:rFonts w:ascii="Times New Roman" w:hAnsi="Times New Roman"/>
                <w:b w:val="0"/>
                <w:color w:val="000000" w:themeColor="text1"/>
                <w:sz w:val="28"/>
                <w:szCs w:val="28"/>
              </w:rPr>
              <w:t>28</w:t>
            </w:r>
          </w:p>
        </w:tc>
        <w:tc>
          <w:tcPr>
            <w:tcW w:w="2976" w:type="dxa"/>
          </w:tcPr>
          <w:p w14:paraId="4978A399" w14:textId="77777777" w:rsidR="007753FA" w:rsidRPr="007753FA" w:rsidRDefault="007753FA" w:rsidP="001F4669">
            <w:pPr>
              <w:pStyle w:val="Vnbnnidung0"/>
              <w:spacing w:after="0"/>
              <w:ind w:firstLine="284"/>
              <w:rPr>
                <w:rFonts w:ascii="Times New Roman" w:hAnsi="Times New Roman"/>
                <w:bCs/>
                <w:color w:val="000000" w:themeColor="text1"/>
                <w:sz w:val="28"/>
                <w:szCs w:val="28"/>
              </w:rPr>
            </w:pPr>
            <w:r w:rsidRPr="007753FA">
              <w:rPr>
                <w:rFonts w:ascii="Times New Roman" w:hAnsi="Times New Roman"/>
                <w:bCs/>
                <w:iCs/>
                <w:color w:val="000000" w:themeColor="text1"/>
                <w:sz w:val="28"/>
                <w:szCs w:val="28"/>
              </w:rPr>
              <w:t xml:space="preserve">Hoạt động giáo dục theo chủ đề: </w:t>
            </w:r>
            <w:r w:rsidRPr="007753FA">
              <w:rPr>
                <w:rFonts w:ascii="Times New Roman" w:hAnsi="Times New Roman"/>
                <w:bCs/>
                <w:color w:val="000000" w:themeColor="text1"/>
                <w:sz w:val="28"/>
                <w:szCs w:val="28"/>
              </w:rPr>
              <w:t>Chơi trò chơi “Trồng cây”. Chia sẻ hiểu biết của em về những cảnh quan thiên nhiên ở địa phương.  Xây dựng kế hoạch tham quan và chăm sóc cảnh quan thiên nhiên ở địa phương</w:t>
            </w:r>
          </w:p>
          <w:p w14:paraId="3428F37C" w14:textId="77777777" w:rsidR="007753FA" w:rsidRPr="007753FA" w:rsidRDefault="007753FA" w:rsidP="001F4669">
            <w:pPr>
              <w:pStyle w:val="Vnbnnidung0"/>
              <w:spacing w:after="0"/>
              <w:ind w:firstLine="284"/>
              <w:rPr>
                <w:rFonts w:ascii="Times New Roman" w:hAnsi="Times New Roman"/>
                <w:bCs/>
                <w:color w:val="000000" w:themeColor="text1"/>
                <w:sz w:val="28"/>
                <w:szCs w:val="28"/>
              </w:rPr>
            </w:pPr>
          </w:p>
        </w:tc>
        <w:tc>
          <w:tcPr>
            <w:tcW w:w="5358" w:type="dxa"/>
          </w:tcPr>
          <w:p w14:paraId="221199CA" w14:textId="77777777" w:rsidR="007753FA" w:rsidRPr="007753FA" w:rsidRDefault="007753FA" w:rsidP="001F4669">
            <w:pPr>
              <w:widowControl w:val="0"/>
              <w:adjustRightInd w:val="0"/>
              <w:snapToGrid w:val="0"/>
              <w:rPr>
                <w:rFonts w:ascii="Times New Roman" w:hAnsi="Times New Roman"/>
                <w:bCs/>
                <w:color w:val="000000" w:themeColor="text1"/>
                <w:sz w:val="28"/>
                <w:szCs w:val="28"/>
              </w:rPr>
            </w:pPr>
            <w:r w:rsidRPr="007753FA">
              <w:rPr>
                <w:rFonts w:ascii="Times New Roman" w:eastAsia="Times New Roman" w:hAnsi="Times New Roman"/>
                <w:b/>
                <w:color w:val="000000" w:themeColor="text1"/>
                <w:sz w:val="28"/>
                <w:szCs w:val="28"/>
              </w:rPr>
              <w:t>Sử dụng c</w:t>
            </w:r>
            <w:r w:rsidRPr="007753FA">
              <w:rPr>
                <w:rFonts w:ascii="Times New Roman" w:hAnsi="Times New Roman"/>
                <w:bCs/>
                <w:color w:val="000000" w:themeColor="text1"/>
                <w:sz w:val="28"/>
                <w:szCs w:val="28"/>
              </w:rPr>
              <w:t>hủ đề 4: Lễ hội truyền thống.</w:t>
            </w:r>
          </w:p>
          <w:p w14:paraId="1845A7A3" w14:textId="77777777" w:rsidR="007753FA" w:rsidRPr="007753FA" w:rsidRDefault="007753FA" w:rsidP="001F4669">
            <w:pPr>
              <w:pStyle w:val="Vnbnnidung0"/>
              <w:spacing w:after="0"/>
              <w:ind w:firstLine="284"/>
              <w:rPr>
                <w:rFonts w:ascii="Times New Roman" w:hAnsi="Times New Roman"/>
                <w:color w:val="000000" w:themeColor="text1"/>
                <w:sz w:val="28"/>
                <w:szCs w:val="28"/>
              </w:rPr>
            </w:pPr>
            <w:r w:rsidRPr="007753FA">
              <w:rPr>
                <w:rFonts w:ascii="Times New Roman" w:hAnsi="Times New Roman"/>
                <w:color w:val="000000" w:themeColor="text1"/>
                <w:sz w:val="28"/>
                <w:szCs w:val="28"/>
              </w:rPr>
              <w:t xml:space="preserve">- Giới thiệu cho </w:t>
            </w:r>
            <w:proofErr w:type="gramStart"/>
            <w:r w:rsidRPr="007753FA">
              <w:rPr>
                <w:rFonts w:ascii="Times New Roman" w:hAnsi="Times New Roman"/>
                <w:color w:val="000000" w:themeColor="text1"/>
                <w:sz w:val="28"/>
                <w:szCs w:val="28"/>
              </w:rPr>
              <w:t>bạn  bè</w:t>
            </w:r>
            <w:proofErr w:type="gramEnd"/>
            <w:r w:rsidRPr="007753FA">
              <w:rPr>
                <w:rFonts w:ascii="Times New Roman" w:hAnsi="Times New Roman"/>
                <w:color w:val="000000" w:themeColor="text1"/>
                <w:sz w:val="28"/>
                <w:szCs w:val="28"/>
              </w:rPr>
              <w:t>, thầy cô và người  thân cùng biết về một  lễ hội truyền thống</w:t>
            </w:r>
          </w:p>
          <w:p w14:paraId="433CD61B" w14:textId="77777777" w:rsidR="007753FA" w:rsidRPr="007753FA" w:rsidRDefault="007753FA" w:rsidP="001F4669">
            <w:pPr>
              <w:pStyle w:val="Vnbnnidung0"/>
              <w:spacing w:after="0"/>
              <w:ind w:firstLine="284"/>
              <w:rPr>
                <w:rFonts w:ascii="Times New Roman" w:hAnsi="Times New Roman"/>
                <w:bCs/>
                <w:iCs/>
                <w:color w:val="000000" w:themeColor="text1"/>
                <w:sz w:val="28"/>
                <w:szCs w:val="28"/>
              </w:rPr>
            </w:pPr>
          </w:p>
        </w:tc>
      </w:tr>
      <w:tr w:rsidR="007753FA" w:rsidRPr="007753FA" w14:paraId="6B674666" w14:textId="77777777" w:rsidTr="00A92363">
        <w:tc>
          <w:tcPr>
            <w:tcW w:w="1106" w:type="dxa"/>
            <w:vMerge/>
          </w:tcPr>
          <w:p w14:paraId="513CA6A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1ED20A3E" w14:textId="77777777" w:rsidR="007753FA" w:rsidRPr="007753FA" w:rsidRDefault="007753FA" w:rsidP="001F4669">
            <w:pPr>
              <w:jc w:val="center"/>
              <w:rPr>
                <w:rFonts w:ascii="Times New Roman" w:hAnsi="Times New Roman"/>
                <w:bCs/>
                <w:color w:val="000000" w:themeColor="text1"/>
                <w:sz w:val="28"/>
                <w:szCs w:val="28"/>
              </w:rPr>
            </w:pPr>
            <w:r w:rsidRPr="007753FA">
              <w:rPr>
                <w:rFonts w:ascii="Times New Roman" w:hAnsi="Times New Roman"/>
                <w:bCs/>
                <w:color w:val="000000" w:themeColor="text1"/>
                <w:sz w:val="28"/>
                <w:szCs w:val="28"/>
              </w:rPr>
              <w:t>32</w:t>
            </w:r>
          </w:p>
        </w:tc>
        <w:tc>
          <w:tcPr>
            <w:tcW w:w="2976" w:type="dxa"/>
          </w:tcPr>
          <w:p w14:paraId="7ADFC17D" w14:textId="77777777" w:rsidR="007753FA" w:rsidRPr="007753FA" w:rsidRDefault="007753FA" w:rsidP="001F4669">
            <w:pPr>
              <w:pStyle w:val="Vnbnnidung0"/>
              <w:spacing w:after="0"/>
              <w:ind w:firstLine="284"/>
              <w:rPr>
                <w:rFonts w:ascii="Times New Roman" w:hAnsi="Times New Roman"/>
                <w:bCs/>
                <w:iCs/>
                <w:color w:val="000000" w:themeColor="text1"/>
                <w:sz w:val="28"/>
                <w:szCs w:val="28"/>
              </w:rPr>
            </w:pPr>
            <w:r w:rsidRPr="007753FA">
              <w:rPr>
                <w:rFonts w:ascii="Times New Roman" w:eastAsia="Calibri" w:hAnsi="Times New Roman"/>
                <w:i/>
                <w:iCs/>
                <w:color w:val="000000" w:themeColor="text1"/>
                <w:sz w:val="28"/>
                <w:szCs w:val="28"/>
              </w:rPr>
              <w:t xml:space="preserve">Hoạt động giáo dục </w:t>
            </w:r>
            <w:r w:rsidRPr="007753FA">
              <w:rPr>
                <w:rFonts w:ascii="Times New Roman" w:eastAsia="Calibri" w:hAnsi="Times New Roman"/>
                <w:i/>
                <w:iCs/>
                <w:color w:val="000000" w:themeColor="text1"/>
                <w:sz w:val="28"/>
                <w:szCs w:val="28"/>
              </w:rPr>
              <w:lastRenderedPageBreak/>
              <w:t xml:space="preserve">theo chủ đề: </w:t>
            </w:r>
            <w:r w:rsidRPr="007753FA">
              <w:rPr>
                <w:rFonts w:ascii="Times New Roman" w:eastAsia="Calibri" w:hAnsi="Times New Roman"/>
                <w:color w:val="000000" w:themeColor="text1"/>
                <w:sz w:val="28"/>
                <w:szCs w:val="28"/>
              </w:rPr>
              <w:t xml:space="preserve">Nhận diện về nghề truyền thống. Xây dựng phiếu thu thập thông tin về nghề truyền thống của địa phương. </w:t>
            </w:r>
            <w:r w:rsidRPr="007753FA">
              <w:rPr>
                <w:rFonts w:ascii="Times New Roman" w:eastAsia="Calibri" w:hAnsi="Times New Roman"/>
                <w:i/>
                <w:iCs/>
                <w:color w:val="000000" w:themeColor="text1"/>
                <w:sz w:val="28"/>
                <w:szCs w:val="28"/>
              </w:rPr>
              <w:t xml:space="preserve"> </w:t>
            </w:r>
          </w:p>
        </w:tc>
        <w:tc>
          <w:tcPr>
            <w:tcW w:w="5358" w:type="dxa"/>
          </w:tcPr>
          <w:p w14:paraId="750ED7DC" w14:textId="77777777" w:rsidR="007753FA" w:rsidRPr="007753FA" w:rsidRDefault="007753FA" w:rsidP="001F4669">
            <w:pPr>
              <w:widowControl w:val="0"/>
              <w:adjustRightInd w:val="0"/>
              <w:snapToGrid w:val="0"/>
              <w:rPr>
                <w:rFonts w:ascii="Times New Roman" w:eastAsia="Times New Roman" w:hAnsi="Times New Roman"/>
                <w:color w:val="000000" w:themeColor="text1"/>
                <w:sz w:val="28"/>
                <w:szCs w:val="28"/>
              </w:rPr>
            </w:pPr>
            <w:r w:rsidRPr="007753FA">
              <w:rPr>
                <w:rFonts w:ascii="Times New Roman" w:hAnsi="Times New Roman"/>
                <w:bCs/>
                <w:color w:val="000000" w:themeColor="text1"/>
                <w:sz w:val="28"/>
                <w:szCs w:val="28"/>
              </w:rPr>
              <w:lastRenderedPageBreak/>
              <w:t xml:space="preserve">Sử dụng chủ đề 6: Sản phẩm thủ công mỹ </w:t>
            </w:r>
            <w:r w:rsidRPr="007753FA">
              <w:rPr>
                <w:rFonts w:ascii="Times New Roman" w:hAnsi="Times New Roman"/>
                <w:bCs/>
                <w:color w:val="000000" w:themeColor="text1"/>
                <w:sz w:val="28"/>
                <w:szCs w:val="28"/>
              </w:rPr>
              <w:lastRenderedPageBreak/>
              <w:t xml:space="preserve">nghệ địa phương. </w:t>
            </w:r>
          </w:p>
          <w:p w14:paraId="557C1213" w14:textId="77777777" w:rsidR="007753FA" w:rsidRPr="007753FA" w:rsidRDefault="007753FA" w:rsidP="001F4669">
            <w:pPr>
              <w:widowControl w:val="0"/>
              <w:pBdr>
                <w:top w:val="nil"/>
                <w:left w:val="nil"/>
                <w:bottom w:val="nil"/>
                <w:right w:val="nil"/>
                <w:between w:val="nil"/>
              </w:pBdr>
              <w:spacing w:after="200" w:line="228" w:lineRule="auto"/>
              <w:ind w:left="112" w:right="120" w:firstLine="11"/>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Nêu được một số </w:t>
            </w:r>
            <w:proofErr w:type="gramStart"/>
            <w:r w:rsidRPr="007753FA">
              <w:rPr>
                <w:rFonts w:ascii="Times New Roman" w:eastAsia="Times New Roman" w:hAnsi="Times New Roman"/>
                <w:color w:val="000000" w:themeColor="text1"/>
                <w:sz w:val="28"/>
                <w:szCs w:val="28"/>
              </w:rPr>
              <w:t>sản  phẩm</w:t>
            </w:r>
            <w:proofErr w:type="gramEnd"/>
            <w:r w:rsidRPr="007753FA">
              <w:rPr>
                <w:rFonts w:ascii="Times New Roman" w:eastAsia="Times New Roman" w:hAnsi="Times New Roman"/>
                <w:color w:val="000000" w:themeColor="text1"/>
                <w:sz w:val="28"/>
                <w:szCs w:val="28"/>
              </w:rPr>
              <w:t xml:space="preserve"> thủ công mỹ  nghệ của người dân  Đồng Nai. </w:t>
            </w:r>
          </w:p>
          <w:p w14:paraId="13CE462F" w14:textId="77777777" w:rsidR="007753FA" w:rsidRPr="007753FA" w:rsidRDefault="007753FA" w:rsidP="001F4669">
            <w:pPr>
              <w:widowControl w:val="0"/>
              <w:adjustRightInd w:val="0"/>
              <w:snapToGrid w:val="0"/>
              <w:rPr>
                <w:rFonts w:ascii="Times New Roman" w:eastAsia="Times New Roman" w:hAnsi="Times New Roman"/>
                <w:b/>
                <w:color w:val="000000" w:themeColor="text1"/>
                <w:sz w:val="28"/>
                <w:szCs w:val="28"/>
              </w:rPr>
            </w:pPr>
          </w:p>
        </w:tc>
      </w:tr>
      <w:tr w:rsidR="007753FA" w:rsidRPr="007753FA" w14:paraId="5619CCEC" w14:textId="77777777" w:rsidTr="00A92363">
        <w:tc>
          <w:tcPr>
            <w:tcW w:w="1106" w:type="dxa"/>
            <w:vMerge/>
          </w:tcPr>
          <w:p w14:paraId="7404A246" w14:textId="77777777" w:rsidR="007753FA" w:rsidRPr="007753FA" w:rsidRDefault="007753FA" w:rsidP="001F4669">
            <w:pPr>
              <w:pStyle w:val="Chthchbng0"/>
              <w:tabs>
                <w:tab w:val="left" w:pos="1605"/>
              </w:tabs>
              <w:rPr>
                <w:rFonts w:ascii="Times New Roman" w:hAnsi="Times New Roman"/>
                <w:b w:val="0"/>
                <w:color w:val="000000" w:themeColor="text1"/>
                <w:sz w:val="28"/>
                <w:szCs w:val="28"/>
              </w:rPr>
            </w:pPr>
          </w:p>
        </w:tc>
        <w:tc>
          <w:tcPr>
            <w:tcW w:w="738" w:type="dxa"/>
          </w:tcPr>
          <w:p w14:paraId="70D254EF" w14:textId="77777777" w:rsidR="007753FA" w:rsidRPr="007753FA" w:rsidRDefault="007753FA" w:rsidP="001F4669">
            <w:pPr>
              <w:jc w:val="center"/>
              <w:rPr>
                <w:rFonts w:ascii="Times New Roman" w:hAnsi="Times New Roman"/>
                <w:bCs/>
                <w:color w:val="000000" w:themeColor="text1"/>
                <w:sz w:val="28"/>
                <w:szCs w:val="28"/>
              </w:rPr>
            </w:pPr>
            <w:r w:rsidRPr="007753FA">
              <w:rPr>
                <w:rFonts w:ascii="Times New Roman" w:hAnsi="Times New Roman"/>
                <w:bCs/>
                <w:color w:val="000000" w:themeColor="text1"/>
                <w:sz w:val="28"/>
                <w:szCs w:val="28"/>
              </w:rPr>
              <w:t>33</w:t>
            </w:r>
          </w:p>
        </w:tc>
        <w:tc>
          <w:tcPr>
            <w:tcW w:w="2976" w:type="dxa"/>
          </w:tcPr>
          <w:p w14:paraId="50113841" w14:textId="77777777" w:rsidR="007753FA" w:rsidRPr="007753FA" w:rsidRDefault="007753FA" w:rsidP="001F4669">
            <w:pPr>
              <w:pStyle w:val="Vnbnnidung0"/>
              <w:spacing w:after="0"/>
              <w:ind w:firstLine="284"/>
              <w:rPr>
                <w:rFonts w:ascii="Times New Roman" w:eastAsia="Calibri" w:hAnsi="Times New Roman"/>
                <w:i/>
                <w:iCs/>
                <w:color w:val="000000" w:themeColor="text1"/>
                <w:sz w:val="28"/>
                <w:szCs w:val="28"/>
              </w:rPr>
            </w:pPr>
            <w:r w:rsidRPr="007753FA">
              <w:rPr>
                <w:rFonts w:ascii="Times New Roman" w:eastAsia="Calibri" w:hAnsi="Times New Roman"/>
                <w:i/>
                <w:iCs/>
                <w:color w:val="000000" w:themeColor="text1"/>
                <w:sz w:val="28"/>
                <w:szCs w:val="28"/>
              </w:rPr>
              <w:t xml:space="preserve">Hoạt động giáo dục theo chủ đề: </w:t>
            </w:r>
            <w:r w:rsidRPr="007753FA">
              <w:rPr>
                <w:rFonts w:ascii="Times New Roman" w:eastAsia="Calibri" w:hAnsi="Times New Roman"/>
                <w:color w:val="000000" w:themeColor="text1"/>
                <w:sz w:val="28"/>
                <w:szCs w:val="28"/>
              </w:rPr>
              <w:t>Trình bày kết quả tìm hiểu thông tin về nghề truyền thống ở địa phương.  Báo cáo kết quả trải nghiệm về nghề truyền thống ở địa phương</w:t>
            </w:r>
            <w:r w:rsidRPr="007753FA">
              <w:rPr>
                <w:rFonts w:ascii="Times New Roman" w:eastAsia="Calibri" w:hAnsi="Times New Roman"/>
                <w:i/>
                <w:iCs/>
                <w:color w:val="000000" w:themeColor="text1"/>
                <w:sz w:val="28"/>
                <w:szCs w:val="28"/>
              </w:rPr>
              <w:t xml:space="preserve">  </w:t>
            </w:r>
          </w:p>
        </w:tc>
        <w:tc>
          <w:tcPr>
            <w:tcW w:w="5358" w:type="dxa"/>
          </w:tcPr>
          <w:p w14:paraId="3FA7F0F4" w14:textId="77777777" w:rsidR="007753FA" w:rsidRPr="007753FA" w:rsidRDefault="007753FA" w:rsidP="001F4669">
            <w:pPr>
              <w:widowControl w:val="0"/>
              <w:adjustRightInd w:val="0"/>
              <w:snapToGrid w:val="0"/>
              <w:rPr>
                <w:rFonts w:ascii="Times New Roman" w:eastAsia="Times New Roman" w:hAnsi="Times New Roman"/>
                <w:color w:val="000000" w:themeColor="text1"/>
                <w:sz w:val="28"/>
                <w:szCs w:val="28"/>
              </w:rPr>
            </w:pPr>
            <w:r w:rsidRPr="007753FA">
              <w:rPr>
                <w:rFonts w:ascii="Times New Roman" w:hAnsi="Times New Roman"/>
                <w:bCs/>
                <w:color w:val="000000" w:themeColor="text1"/>
                <w:sz w:val="28"/>
                <w:szCs w:val="28"/>
              </w:rPr>
              <w:t xml:space="preserve">Sử dụng chủ đề 6: Sản phẩm thủ công mỹ nghệ địa phương. </w:t>
            </w:r>
          </w:p>
          <w:p w14:paraId="28D3843A" w14:textId="77777777" w:rsidR="007753FA" w:rsidRPr="007753FA" w:rsidRDefault="007753FA" w:rsidP="001F4669">
            <w:pPr>
              <w:widowControl w:val="0"/>
              <w:pBdr>
                <w:top w:val="nil"/>
                <w:left w:val="nil"/>
                <w:bottom w:val="nil"/>
                <w:right w:val="nil"/>
                <w:between w:val="nil"/>
              </w:pBdr>
              <w:spacing w:before="89" w:after="200" w:line="228" w:lineRule="auto"/>
              <w:ind w:left="112" w:right="144" w:firstLine="11"/>
              <w:rPr>
                <w:rFonts w:ascii="Times New Roman" w:eastAsia="Times New Roman" w:hAnsi="Times New Roman"/>
                <w:color w:val="000000" w:themeColor="text1"/>
                <w:sz w:val="28"/>
                <w:szCs w:val="28"/>
              </w:rPr>
            </w:pPr>
            <w:r w:rsidRPr="007753FA">
              <w:rPr>
                <w:rFonts w:ascii="Times New Roman" w:eastAsia="Times New Roman" w:hAnsi="Times New Roman"/>
                <w:color w:val="000000" w:themeColor="text1"/>
                <w:sz w:val="28"/>
                <w:szCs w:val="28"/>
              </w:rPr>
              <w:t xml:space="preserve">- Trình bày được </w:t>
            </w:r>
            <w:proofErr w:type="gramStart"/>
            <w:r w:rsidRPr="007753FA">
              <w:rPr>
                <w:rFonts w:ascii="Times New Roman" w:eastAsia="Times New Roman" w:hAnsi="Times New Roman"/>
                <w:color w:val="000000" w:themeColor="text1"/>
                <w:sz w:val="28"/>
                <w:szCs w:val="28"/>
              </w:rPr>
              <w:t>địa  danh</w:t>
            </w:r>
            <w:proofErr w:type="gramEnd"/>
            <w:r w:rsidRPr="007753FA">
              <w:rPr>
                <w:rFonts w:ascii="Times New Roman" w:eastAsia="Times New Roman" w:hAnsi="Times New Roman"/>
                <w:color w:val="000000" w:themeColor="text1"/>
                <w:sz w:val="28"/>
                <w:szCs w:val="28"/>
              </w:rPr>
              <w:t xml:space="preserve">, nguyên liệu, sản  phẩm, nét độc đáo và  giá trị của các sản  </w:t>
            </w:r>
          </w:p>
          <w:p w14:paraId="558478C4" w14:textId="77777777" w:rsidR="007753FA" w:rsidRPr="007753FA" w:rsidRDefault="007753FA" w:rsidP="001F4669">
            <w:pPr>
              <w:widowControl w:val="0"/>
              <w:adjustRightInd w:val="0"/>
              <w:snapToGrid w:val="0"/>
              <w:rPr>
                <w:rFonts w:ascii="Times New Roman" w:hAnsi="Times New Roman"/>
                <w:bCs/>
                <w:color w:val="000000" w:themeColor="text1"/>
                <w:sz w:val="28"/>
                <w:szCs w:val="28"/>
              </w:rPr>
            </w:pPr>
            <w:r w:rsidRPr="007753FA">
              <w:rPr>
                <w:rFonts w:ascii="Times New Roman" w:eastAsia="Times New Roman" w:hAnsi="Times New Roman"/>
                <w:color w:val="000000" w:themeColor="text1"/>
                <w:sz w:val="28"/>
                <w:szCs w:val="28"/>
              </w:rPr>
              <w:t>phẩm thủ công mỹ  nghệ sau: Sản phẩm  chế tác đá Bửu Long,</w:t>
            </w:r>
          </w:p>
        </w:tc>
      </w:tr>
    </w:tbl>
    <w:p w14:paraId="36D74BC8" w14:textId="77777777" w:rsidR="007753FA" w:rsidRPr="007753FA" w:rsidRDefault="007753FA" w:rsidP="007753FA">
      <w:pPr>
        <w:ind w:right="-8" w:firstLine="567"/>
        <w:rPr>
          <w:rFonts w:ascii="Times New Roman" w:hAnsi="Times New Roman" w:cs="Times New Roman"/>
          <w:b/>
          <w:bCs/>
          <w:sz w:val="28"/>
          <w:szCs w:val="28"/>
          <w:lang w:val="vi-VN" w:eastAsia="vi-VN"/>
        </w:rPr>
      </w:pPr>
    </w:p>
    <w:p w14:paraId="7C830D85" w14:textId="77777777" w:rsidR="007753FA" w:rsidRPr="007753FA" w:rsidRDefault="007753FA" w:rsidP="007753FA">
      <w:pPr>
        <w:ind w:right="-8" w:firstLine="567"/>
        <w:rPr>
          <w:rFonts w:ascii="Times New Roman" w:hAnsi="Times New Roman" w:cs="Times New Roman"/>
          <w:b/>
          <w:bCs/>
          <w:sz w:val="28"/>
          <w:szCs w:val="28"/>
          <w:lang w:val="vi-VN" w:eastAsia="vi-VN"/>
        </w:rPr>
      </w:pPr>
      <w:r w:rsidRPr="007753FA">
        <w:rPr>
          <w:rFonts w:ascii="Times New Roman" w:hAnsi="Times New Roman" w:cs="Times New Roman"/>
          <w:b/>
          <w:bCs/>
          <w:sz w:val="28"/>
          <w:szCs w:val="28"/>
          <w:lang w:val="vi-VN" w:eastAsia="vi-VN"/>
        </w:rPr>
        <w:t>Khối 5:</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98"/>
        <w:gridCol w:w="1637"/>
        <w:gridCol w:w="1693"/>
        <w:gridCol w:w="3950"/>
      </w:tblGrid>
      <w:tr w:rsidR="007753FA" w:rsidRPr="007753FA" w14:paraId="2926FCD5" w14:textId="77777777" w:rsidTr="001F4669">
        <w:trPr>
          <w:trHeight w:val="435"/>
        </w:trPr>
        <w:tc>
          <w:tcPr>
            <w:tcW w:w="970" w:type="pct"/>
          </w:tcPr>
          <w:p w14:paraId="4AAAADAA"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Chủ đề</w:t>
            </w:r>
          </w:p>
        </w:tc>
        <w:tc>
          <w:tcPr>
            <w:tcW w:w="390" w:type="pct"/>
            <w:vAlign w:val="center"/>
          </w:tcPr>
          <w:p w14:paraId="10D52076"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Tuần</w:t>
            </w:r>
          </w:p>
        </w:tc>
        <w:tc>
          <w:tcPr>
            <w:tcW w:w="795" w:type="pct"/>
            <w:vAlign w:val="center"/>
          </w:tcPr>
          <w:p w14:paraId="5B4B1034" w14:textId="77777777" w:rsidR="007753FA" w:rsidRPr="007753FA" w:rsidRDefault="007753FA" w:rsidP="001F4669">
            <w:pPr>
              <w:widowControl w:val="0"/>
              <w:tabs>
                <w:tab w:val="left" w:pos="1605"/>
              </w:tabs>
              <w:ind w:left="-142" w:right="-57" w:firstLine="85"/>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eastAsia="vi-VN"/>
              </w:rPr>
              <w:t>Môn/HĐGD</w:t>
            </w:r>
          </w:p>
        </w:tc>
        <w:tc>
          <w:tcPr>
            <w:tcW w:w="858" w:type="pct"/>
            <w:vAlign w:val="center"/>
          </w:tcPr>
          <w:p w14:paraId="69B983B7" w14:textId="77777777" w:rsidR="007753FA" w:rsidRPr="007753FA" w:rsidRDefault="007753FA" w:rsidP="001F4669">
            <w:pPr>
              <w:widowControl w:val="0"/>
              <w:tabs>
                <w:tab w:val="left" w:pos="1605"/>
              </w:tabs>
              <w:ind w:left="-57" w:right="-57"/>
              <w:jc w:val="center"/>
              <w:rPr>
                <w:rFonts w:ascii="Times New Roman" w:hAnsi="Times New Roman" w:cs="Times New Roman"/>
                <w:b/>
                <w:bCs/>
                <w:sz w:val="28"/>
                <w:szCs w:val="28"/>
                <w:lang w:eastAsia="vi-VN"/>
              </w:rPr>
            </w:pPr>
            <w:r w:rsidRPr="007753FA">
              <w:rPr>
                <w:rFonts w:ascii="Times New Roman" w:hAnsi="Times New Roman" w:cs="Times New Roman"/>
                <w:b/>
                <w:sz w:val="28"/>
                <w:szCs w:val="28"/>
                <w:lang w:val="vi-VN"/>
              </w:rPr>
              <w:t>Tên bài học</w:t>
            </w:r>
          </w:p>
        </w:tc>
        <w:tc>
          <w:tcPr>
            <w:tcW w:w="1987" w:type="pct"/>
            <w:vAlign w:val="center"/>
          </w:tcPr>
          <w:p w14:paraId="0CFEE1BE" w14:textId="77777777" w:rsidR="007753FA" w:rsidRPr="007753FA" w:rsidRDefault="007753FA" w:rsidP="001F4669">
            <w:pPr>
              <w:widowControl w:val="0"/>
              <w:tabs>
                <w:tab w:val="left" w:pos="1605"/>
              </w:tabs>
              <w:jc w:val="center"/>
              <w:rPr>
                <w:rFonts w:ascii="Times New Roman" w:hAnsi="Times New Roman" w:cs="Times New Roman"/>
                <w:b/>
                <w:bCs/>
                <w:sz w:val="28"/>
                <w:szCs w:val="28"/>
                <w:lang w:eastAsia="vi-VN"/>
              </w:rPr>
            </w:pPr>
            <w:r w:rsidRPr="007753FA">
              <w:rPr>
                <w:rFonts w:ascii="Times New Roman" w:hAnsi="Times New Roman" w:cs="Times New Roman"/>
                <w:b/>
                <w:bCs/>
                <w:sz w:val="28"/>
                <w:szCs w:val="28"/>
                <w:lang w:val="vi-VN"/>
              </w:rPr>
              <w:t>Nội dung điều chỉnh, bổ sung</w:t>
            </w:r>
          </w:p>
        </w:tc>
      </w:tr>
      <w:tr w:rsidR="007753FA" w:rsidRPr="007753FA" w14:paraId="28C17D99" w14:textId="77777777" w:rsidTr="001F4669">
        <w:trPr>
          <w:trHeight w:val="435"/>
        </w:trPr>
        <w:tc>
          <w:tcPr>
            <w:tcW w:w="970" w:type="pct"/>
            <w:vMerge w:val="restart"/>
            <w:vAlign w:val="center"/>
          </w:tcPr>
          <w:p w14:paraId="57BE43CE" w14:textId="77777777" w:rsidR="007753FA" w:rsidRPr="007753FA" w:rsidRDefault="007753FA" w:rsidP="001F4669">
            <w:pPr>
              <w:widowControl w:val="0"/>
              <w:tabs>
                <w:tab w:val="left" w:pos="1605"/>
              </w:tabs>
              <w:ind w:left="-57" w:right="-57"/>
              <w:jc w:val="both"/>
              <w:rPr>
                <w:rFonts w:ascii="Times New Roman" w:hAnsi="Times New Roman" w:cs="Times New Roman"/>
                <w:b/>
                <w:color w:val="000000" w:themeColor="text1"/>
                <w:sz w:val="28"/>
                <w:szCs w:val="28"/>
              </w:rPr>
            </w:pPr>
            <w:r w:rsidRPr="007753FA">
              <w:rPr>
                <w:rFonts w:ascii="Times New Roman" w:hAnsi="Times New Roman" w:cs="Times New Roman"/>
                <w:b/>
                <w:bCs/>
                <w:color w:val="000000" w:themeColor="text1"/>
                <w:sz w:val="28"/>
                <w:szCs w:val="28"/>
              </w:rPr>
              <w:t>CĐ1</w:t>
            </w:r>
            <w:r w:rsidRPr="007753FA">
              <w:rPr>
                <w:rFonts w:ascii="Times New Roman" w:hAnsi="Times New Roman" w:cs="Times New Roman"/>
                <w:b/>
                <w:bCs/>
                <w:color w:val="000000" w:themeColor="text1"/>
                <w:sz w:val="28"/>
                <w:szCs w:val="28"/>
                <w:lang w:val="vi-VN"/>
              </w:rPr>
              <w:t>:</w:t>
            </w:r>
            <w:r w:rsidRPr="007753FA">
              <w:rPr>
                <w:rFonts w:ascii="Times New Roman" w:hAnsi="Times New Roman" w:cs="Times New Roman"/>
                <w:color w:val="000000" w:themeColor="text1"/>
                <w:sz w:val="28"/>
                <w:szCs w:val="28"/>
                <w:lang w:val="vi-VN"/>
              </w:rPr>
              <w:t xml:space="preserve"> L</w:t>
            </w:r>
            <w:r w:rsidRPr="007753FA">
              <w:rPr>
                <w:rFonts w:ascii="Times New Roman" w:hAnsi="Times New Roman" w:cs="Times New Roman"/>
                <w:color w:val="000000" w:themeColor="text1"/>
                <w:sz w:val="28"/>
                <w:szCs w:val="28"/>
              </w:rPr>
              <w:t>ịch sử tỉnh Đồng Nai qua các thời kỳ</w:t>
            </w:r>
          </w:p>
        </w:tc>
        <w:tc>
          <w:tcPr>
            <w:tcW w:w="390" w:type="pct"/>
            <w:vAlign w:val="center"/>
          </w:tcPr>
          <w:p w14:paraId="393C1A2A"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bCs/>
                <w:color w:val="000000" w:themeColor="text1"/>
                <w:sz w:val="28"/>
                <w:szCs w:val="28"/>
                <w:lang w:eastAsia="vi-VN"/>
              </w:rPr>
              <w:t>18</w:t>
            </w:r>
          </w:p>
        </w:tc>
        <w:tc>
          <w:tcPr>
            <w:tcW w:w="795" w:type="pct"/>
            <w:vMerge w:val="restart"/>
            <w:vAlign w:val="center"/>
          </w:tcPr>
          <w:p w14:paraId="51C49F6A"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lang w:eastAsia="vi-VN"/>
              </w:rPr>
            </w:pPr>
            <w:r w:rsidRPr="007753FA">
              <w:rPr>
                <w:rFonts w:ascii="Times New Roman" w:hAnsi="Times New Roman" w:cs="Times New Roman"/>
                <w:b/>
                <w:color w:val="000000" w:themeColor="text1"/>
                <w:sz w:val="28"/>
                <w:szCs w:val="28"/>
              </w:rPr>
              <w:t>LS-ĐL</w:t>
            </w:r>
          </w:p>
        </w:tc>
        <w:tc>
          <w:tcPr>
            <w:tcW w:w="858" w:type="pct"/>
            <w:vAlign w:val="center"/>
          </w:tcPr>
          <w:p w14:paraId="7F247D65" w14:textId="77777777" w:rsidR="007753FA" w:rsidRPr="007753FA" w:rsidRDefault="007753FA" w:rsidP="001F4669">
            <w:pPr>
              <w:widowControl w:val="0"/>
              <w:tabs>
                <w:tab w:val="left" w:pos="1605"/>
              </w:tabs>
              <w:ind w:left="-57" w:right="-57"/>
              <w:jc w:val="both"/>
              <w:rPr>
                <w:rFonts w:ascii="Times New Roman" w:hAnsi="Times New Roman" w:cs="Times New Roman"/>
                <w:b/>
                <w:color w:val="000000" w:themeColor="text1"/>
                <w:sz w:val="28"/>
                <w:szCs w:val="28"/>
                <w:lang w:val="vi-VN"/>
              </w:rPr>
            </w:pPr>
            <w:r w:rsidRPr="007753FA">
              <w:rPr>
                <w:rFonts w:ascii="Times New Roman" w:hAnsi="Times New Roman" w:cs="Times New Roman"/>
                <w:color w:val="000000" w:themeColor="text1"/>
                <w:sz w:val="28"/>
                <w:szCs w:val="28"/>
              </w:rPr>
              <w:t>Bài 13</w:t>
            </w:r>
            <w:r w:rsidRPr="007753FA">
              <w:rPr>
                <w:rFonts w:ascii="Times New Roman" w:hAnsi="Times New Roman" w:cs="Times New Roman"/>
                <w:color w:val="000000" w:themeColor="text1"/>
                <w:sz w:val="28"/>
                <w:szCs w:val="28"/>
                <w:lang w:val="vi-VN"/>
              </w:rPr>
              <w:t>:</w:t>
            </w:r>
            <w:r w:rsidRPr="007753FA">
              <w:rPr>
                <w:rFonts w:ascii="Times New Roman" w:hAnsi="Times New Roman" w:cs="Times New Roman"/>
                <w:color w:val="000000" w:themeColor="text1"/>
                <w:sz w:val="28"/>
                <w:szCs w:val="28"/>
              </w:rPr>
              <w:t xml:space="preserve"> Cách</w:t>
            </w:r>
            <w:r w:rsidRPr="007753FA">
              <w:rPr>
                <w:rFonts w:ascii="Times New Roman" w:hAnsi="Times New Roman" w:cs="Times New Roman"/>
                <w:color w:val="000000" w:themeColor="text1"/>
                <w:sz w:val="28"/>
                <w:szCs w:val="28"/>
                <w:lang w:val="vi-VN"/>
              </w:rPr>
              <w:t xml:space="preserve"> mạng tháng 8 năm 1945 (tiết 1)</w:t>
            </w:r>
          </w:p>
        </w:tc>
        <w:tc>
          <w:tcPr>
            <w:tcW w:w="1987" w:type="pct"/>
            <w:vAlign w:val="center"/>
          </w:tcPr>
          <w:p w14:paraId="35EB8E5E" w14:textId="77777777" w:rsidR="007753FA" w:rsidRPr="007753FA" w:rsidRDefault="007753FA" w:rsidP="001F4669">
            <w:pPr>
              <w:widowControl w:val="0"/>
              <w:tabs>
                <w:tab w:val="left" w:pos="1605"/>
              </w:tabs>
              <w:jc w:val="both"/>
              <w:rPr>
                <w:rFonts w:ascii="Times New Roman" w:hAnsi="Times New Roman" w:cs="Times New Roman"/>
                <w:b/>
                <w:bCs/>
                <w:color w:val="000000" w:themeColor="text1"/>
                <w:sz w:val="28"/>
                <w:szCs w:val="28"/>
              </w:rPr>
            </w:pPr>
            <w:r w:rsidRPr="007753FA">
              <w:rPr>
                <w:rFonts w:ascii="Times New Roman" w:hAnsi="Times New Roman" w:cs="Times New Roman"/>
                <w:color w:val="000000" w:themeColor="text1"/>
                <w:sz w:val="28"/>
                <w:szCs w:val="28"/>
              </w:rPr>
              <w:t>Lồng ghép một số chiến thắng tiêu biểu của quân dân Đồng Nai trong cuộc kháng chiến chống Thực</w:t>
            </w:r>
            <w:r w:rsidRPr="007753FA">
              <w:rPr>
                <w:rFonts w:ascii="Times New Roman" w:hAnsi="Times New Roman" w:cs="Times New Roman"/>
                <w:color w:val="000000" w:themeColor="text1"/>
                <w:sz w:val="28"/>
                <w:szCs w:val="28"/>
                <w:lang w:val="vi-VN"/>
              </w:rPr>
              <w:t xml:space="preserve"> dân Pháp</w:t>
            </w:r>
            <w:r w:rsidRPr="007753FA">
              <w:rPr>
                <w:rFonts w:ascii="Times New Roman" w:hAnsi="Times New Roman" w:cs="Times New Roman"/>
                <w:color w:val="000000" w:themeColor="text1"/>
                <w:sz w:val="28"/>
                <w:szCs w:val="28"/>
              </w:rPr>
              <w:t>.</w:t>
            </w:r>
          </w:p>
        </w:tc>
      </w:tr>
      <w:tr w:rsidR="007753FA" w:rsidRPr="007753FA" w14:paraId="42F39CA7" w14:textId="77777777" w:rsidTr="001F4669">
        <w:trPr>
          <w:trHeight w:val="435"/>
        </w:trPr>
        <w:tc>
          <w:tcPr>
            <w:tcW w:w="970" w:type="pct"/>
            <w:vMerge/>
          </w:tcPr>
          <w:p w14:paraId="21FC1B12" w14:textId="77777777" w:rsidR="007753FA" w:rsidRPr="007753FA" w:rsidRDefault="007753FA" w:rsidP="001F4669">
            <w:pPr>
              <w:widowControl w:val="0"/>
              <w:tabs>
                <w:tab w:val="left" w:pos="1605"/>
              </w:tabs>
              <w:ind w:left="-57" w:right="-57"/>
              <w:jc w:val="both"/>
              <w:rPr>
                <w:rFonts w:ascii="Times New Roman" w:hAnsi="Times New Roman" w:cs="Times New Roman"/>
                <w:b/>
                <w:color w:val="000000" w:themeColor="text1"/>
                <w:sz w:val="28"/>
                <w:szCs w:val="28"/>
              </w:rPr>
            </w:pPr>
          </w:p>
        </w:tc>
        <w:tc>
          <w:tcPr>
            <w:tcW w:w="390" w:type="pct"/>
            <w:vAlign w:val="center"/>
          </w:tcPr>
          <w:p w14:paraId="5FA735C3"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bCs/>
                <w:color w:val="000000" w:themeColor="text1"/>
                <w:sz w:val="28"/>
                <w:szCs w:val="28"/>
                <w:lang w:eastAsia="vi-VN"/>
              </w:rPr>
              <w:t>21</w:t>
            </w:r>
          </w:p>
        </w:tc>
        <w:tc>
          <w:tcPr>
            <w:tcW w:w="795" w:type="pct"/>
            <w:vMerge/>
            <w:vAlign w:val="center"/>
          </w:tcPr>
          <w:p w14:paraId="2CC66AD5"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p>
        </w:tc>
        <w:tc>
          <w:tcPr>
            <w:tcW w:w="858" w:type="pct"/>
            <w:vAlign w:val="center"/>
          </w:tcPr>
          <w:p w14:paraId="52FD43EC" w14:textId="77777777" w:rsidR="007753FA" w:rsidRPr="007753FA" w:rsidRDefault="007753FA" w:rsidP="001F4669">
            <w:pPr>
              <w:widowControl w:val="0"/>
              <w:tabs>
                <w:tab w:val="left" w:pos="1605"/>
              </w:tabs>
              <w:ind w:left="-57" w:right="-57"/>
              <w:jc w:val="both"/>
              <w:rPr>
                <w:rFonts w:ascii="Times New Roman" w:hAnsi="Times New Roman" w:cs="Times New Roman"/>
                <w:color w:val="000000" w:themeColor="text1"/>
                <w:sz w:val="28"/>
                <w:szCs w:val="28"/>
                <w:lang w:val="vi-VN"/>
              </w:rPr>
            </w:pPr>
            <w:r w:rsidRPr="007753FA">
              <w:rPr>
                <w:rFonts w:ascii="Times New Roman" w:hAnsi="Times New Roman" w:cs="Times New Roman"/>
                <w:color w:val="000000" w:themeColor="text1"/>
                <w:sz w:val="28"/>
                <w:szCs w:val="28"/>
              </w:rPr>
              <w:t>Bài 15</w:t>
            </w:r>
            <w:r w:rsidRPr="007753FA">
              <w:rPr>
                <w:rFonts w:ascii="Times New Roman" w:hAnsi="Times New Roman" w:cs="Times New Roman"/>
                <w:color w:val="000000" w:themeColor="text1"/>
                <w:sz w:val="28"/>
                <w:szCs w:val="28"/>
                <w:lang w:val="vi-VN"/>
              </w:rPr>
              <w:t>:</w:t>
            </w:r>
            <w:r w:rsidRPr="007753FA">
              <w:rPr>
                <w:rFonts w:ascii="Times New Roman" w:hAnsi="Times New Roman" w:cs="Times New Roman"/>
                <w:color w:val="000000" w:themeColor="text1"/>
                <w:sz w:val="28"/>
                <w:szCs w:val="28"/>
              </w:rPr>
              <w:t xml:space="preserve"> Chiến dịch Hồ Chí Minh 1975</w:t>
            </w:r>
            <w:r w:rsidRPr="007753FA">
              <w:rPr>
                <w:rFonts w:ascii="Times New Roman" w:hAnsi="Times New Roman" w:cs="Times New Roman"/>
                <w:color w:val="000000" w:themeColor="text1"/>
                <w:sz w:val="28"/>
                <w:szCs w:val="28"/>
                <w:lang w:val="vi-VN"/>
              </w:rPr>
              <w:t xml:space="preserve"> (tiết 1)</w:t>
            </w:r>
          </w:p>
        </w:tc>
        <w:tc>
          <w:tcPr>
            <w:tcW w:w="1987" w:type="pct"/>
            <w:vAlign w:val="center"/>
          </w:tcPr>
          <w:p w14:paraId="592386B4" w14:textId="77777777" w:rsidR="007753FA" w:rsidRPr="007753FA" w:rsidRDefault="007753FA" w:rsidP="001F4669">
            <w:pPr>
              <w:widowControl w:val="0"/>
              <w:tabs>
                <w:tab w:val="left" w:pos="1605"/>
              </w:tabs>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Lồng ghép một số chiến thắng tiêu biểu của quân dân Đồng Nai trong cuộc kháng chiến chống Đế</w:t>
            </w:r>
            <w:r w:rsidRPr="007753FA">
              <w:rPr>
                <w:rFonts w:ascii="Times New Roman" w:hAnsi="Times New Roman" w:cs="Times New Roman"/>
                <w:color w:val="000000" w:themeColor="text1"/>
                <w:sz w:val="28"/>
                <w:szCs w:val="28"/>
                <w:lang w:val="vi-VN"/>
              </w:rPr>
              <w:t xml:space="preserve"> quốc Mỹ</w:t>
            </w:r>
            <w:r w:rsidRPr="007753FA">
              <w:rPr>
                <w:rFonts w:ascii="Times New Roman" w:hAnsi="Times New Roman" w:cs="Times New Roman"/>
                <w:color w:val="000000" w:themeColor="text1"/>
                <w:sz w:val="28"/>
                <w:szCs w:val="28"/>
              </w:rPr>
              <w:t>.</w:t>
            </w:r>
          </w:p>
        </w:tc>
      </w:tr>
      <w:tr w:rsidR="007753FA" w:rsidRPr="007753FA" w14:paraId="2DEC4F8A" w14:textId="77777777" w:rsidTr="001F4669">
        <w:trPr>
          <w:trHeight w:val="435"/>
        </w:trPr>
        <w:tc>
          <w:tcPr>
            <w:tcW w:w="970" w:type="pct"/>
            <w:vMerge w:val="restart"/>
            <w:vAlign w:val="center"/>
          </w:tcPr>
          <w:p w14:paraId="16CD96C6" w14:textId="77777777" w:rsidR="007753FA" w:rsidRPr="007753FA" w:rsidRDefault="007753FA" w:rsidP="001F4669">
            <w:pPr>
              <w:widowControl w:val="0"/>
              <w:tabs>
                <w:tab w:val="left" w:pos="1605"/>
              </w:tabs>
              <w:ind w:left="-57" w:right="-57"/>
              <w:jc w:val="both"/>
              <w:rPr>
                <w:rFonts w:ascii="Times New Roman" w:hAnsi="Times New Roman" w:cs="Times New Roman"/>
                <w:b/>
                <w:bCs/>
                <w:color w:val="000000" w:themeColor="text1"/>
                <w:sz w:val="28"/>
                <w:szCs w:val="28"/>
                <w:lang w:eastAsia="vi-VN"/>
              </w:rPr>
            </w:pPr>
            <w:r w:rsidRPr="007753FA">
              <w:rPr>
                <w:rFonts w:ascii="Times New Roman" w:hAnsi="Times New Roman" w:cs="Times New Roman"/>
                <w:b/>
                <w:bCs/>
                <w:color w:val="000000" w:themeColor="text1"/>
                <w:sz w:val="28"/>
                <w:szCs w:val="28"/>
                <w:lang w:val="vi-VN"/>
              </w:rPr>
              <w:t xml:space="preserve">CĐ2: </w:t>
            </w:r>
            <w:r w:rsidRPr="007753FA">
              <w:rPr>
                <w:rFonts w:ascii="Times New Roman" w:hAnsi="Times New Roman" w:cs="Times New Roman"/>
                <w:color w:val="000000" w:themeColor="text1"/>
                <w:sz w:val="28"/>
                <w:szCs w:val="28"/>
              </w:rPr>
              <w:t>Địa lí địa phương các xã, phường</w:t>
            </w:r>
            <w:r w:rsidRPr="007753FA">
              <w:rPr>
                <w:rFonts w:ascii="Times New Roman" w:hAnsi="Times New Roman" w:cs="Times New Roman"/>
                <w:color w:val="000000" w:themeColor="text1"/>
                <w:sz w:val="28"/>
                <w:szCs w:val="28"/>
                <w:lang w:val="vi-VN"/>
              </w:rPr>
              <w:t xml:space="preserve"> </w:t>
            </w:r>
            <w:r w:rsidRPr="007753FA">
              <w:rPr>
                <w:rFonts w:ascii="Times New Roman" w:hAnsi="Times New Roman" w:cs="Times New Roman"/>
                <w:color w:val="000000" w:themeColor="text1"/>
                <w:sz w:val="28"/>
                <w:szCs w:val="28"/>
              </w:rPr>
              <w:t>của tỉnh Đồng Nai</w:t>
            </w:r>
          </w:p>
        </w:tc>
        <w:tc>
          <w:tcPr>
            <w:tcW w:w="390" w:type="pct"/>
            <w:vAlign w:val="center"/>
          </w:tcPr>
          <w:p w14:paraId="681DF72E"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lang w:eastAsia="vi-VN"/>
              </w:rPr>
            </w:pPr>
            <w:r w:rsidRPr="007753FA">
              <w:rPr>
                <w:rFonts w:ascii="Times New Roman" w:hAnsi="Times New Roman" w:cs="Times New Roman"/>
                <w:b/>
                <w:bCs/>
                <w:color w:val="000000" w:themeColor="text1"/>
                <w:sz w:val="28"/>
                <w:szCs w:val="28"/>
                <w:lang w:eastAsia="vi-VN"/>
              </w:rPr>
              <w:t>1</w:t>
            </w:r>
          </w:p>
        </w:tc>
        <w:tc>
          <w:tcPr>
            <w:tcW w:w="795" w:type="pct"/>
            <w:vMerge/>
            <w:vAlign w:val="center"/>
          </w:tcPr>
          <w:p w14:paraId="60A083F7" w14:textId="77777777" w:rsidR="007753FA" w:rsidRPr="007753FA" w:rsidRDefault="007753FA" w:rsidP="001F4669">
            <w:pPr>
              <w:widowControl w:val="0"/>
              <w:tabs>
                <w:tab w:val="left" w:pos="1605"/>
              </w:tabs>
              <w:ind w:left="-57" w:right="-57"/>
              <w:jc w:val="center"/>
              <w:rPr>
                <w:rFonts w:ascii="Times New Roman" w:hAnsi="Times New Roman" w:cs="Times New Roman"/>
                <w:b/>
                <w:bCs/>
                <w:color w:val="000000" w:themeColor="text1"/>
                <w:sz w:val="28"/>
                <w:szCs w:val="28"/>
                <w:lang w:eastAsia="vi-VN"/>
              </w:rPr>
            </w:pPr>
          </w:p>
        </w:tc>
        <w:tc>
          <w:tcPr>
            <w:tcW w:w="858" w:type="pct"/>
            <w:vAlign w:val="center"/>
          </w:tcPr>
          <w:p w14:paraId="08F375EC" w14:textId="77777777" w:rsidR="007753FA" w:rsidRPr="007753FA" w:rsidRDefault="007753FA" w:rsidP="001F4669">
            <w:pPr>
              <w:widowControl w:val="0"/>
              <w:tabs>
                <w:tab w:val="left" w:pos="1605"/>
              </w:tabs>
              <w:ind w:left="-57" w:right="-57"/>
              <w:jc w:val="both"/>
              <w:rPr>
                <w:rFonts w:ascii="Times New Roman" w:hAnsi="Times New Roman" w:cs="Times New Roman"/>
                <w:b/>
                <w:color w:val="000000" w:themeColor="text1"/>
                <w:sz w:val="28"/>
                <w:szCs w:val="28"/>
                <w:lang w:val="vi-VN"/>
              </w:rPr>
            </w:pPr>
            <w:r w:rsidRPr="007753FA">
              <w:rPr>
                <w:rFonts w:ascii="Times New Roman" w:hAnsi="Times New Roman" w:cs="Times New Roman"/>
                <w:color w:val="000000" w:themeColor="text1"/>
                <w:sz w:val="28"/>
                <w:szCs w:val="28"/>
              </w:rPr>
              <w:t>Bài 1: Vị trí địa lí, lãnh thổ, đơn vị hành chính...</w:t>
            </w:r>
            <w:r w:rsidRPr="007753FA">
              <w:rPr>
                <w:rFonts w:ascii="Times New Roman" w:hAnsi="Times New Roman" w:cs="Times New Roman"/>
                <w:color w:val="000000" w:themeColor="text1"/>
                <w:sz w:val="28"/>
                <w:szCs w:val="28"/>
                <w:lang w:val="vi-VN"/>
              </w:rPr>
              <w:t xml:space="preserve"> (tiết 1)</w:t>
            </w:r>
          </w:p>
        </w:tc>
        <w:tc>
          <w:tcPr>
            <w:tcW w:w="1987" w:type="pct"/>
          </w:tcPr>
          <w:p w14:paraId="7EFF9461" w14:textId="77777777" w:rsidR="007753FA" w:rsidRPr="007753FA" w:rsidRDefault="007753FA" w:rsidP="001F4669">
            <w:pPr>
              <w:widowControl w:val="0"/>
              <w:tabs>
                <w:tab w:val="left" w:pos="1605"/>
              </w:tabs>
              <w:jc w:val="both"/>
              <w:rPr>
                <w:rFonts w:ascii="Times New Roman" w:hAnsi="Times New Roman" w:cs="Times New Roman"/>
                <w:b/>
                <w:bCs/>
                <w:color w:val="000000" w:themeColor="text1"/>
                <w:sz w:val="28"/>
                <w:szCs w:val="28"/>
                <w:lang w:val="vi-VN"/>
              </w:rPr>
            </w:pPr>
            <w:r w:rsidRPr="007753FA">
              <w:rPr>
                <w:rFonts w:ascii="Times New Roman" w:hAnsi="Times New Roman" w:cs="Times New Roman"/>
                <w:color w:val="000000" w:themeColor="text1"/>
                <w:sz w:val="28"/>
                <w:szCs w:val="28"/>
              </w:rPr>
              <w:t>Hướng dẫn học sinh tìm vị trí tỉnh Đồng Nai trên bản đồ Việt Nam và giới thiệu về các đơn vị hành chính của tỉnh.</w:t>
            </w:r>
          </w:p>
        </w:tc>
      </w:tr>
      <w:tr w:rsidR="007753FA" w:rsidRPr="007753FA" w14:paraId="2D32AF97" w14:textId="77777777" w:rsidTr="001F4669">
        <w:trPr>
          <w:trHeight w:val="498"/>
        </w:trPr>
        <w:tc>
          <w:tcPr>
            <w:tcW w:w="970" w:type="pct"/>
            <w:vMerge/>
          </w:tcPr>
          <w:p w14:paraId="5DB4362D" w14:textId="77777777" w:rsidR="007753FA" w:rsidRPr="007753FA" w:rsidRDefault="007753FA" w:rsidP="001F4669">
            <w:pPr>
              <w:widowControl w:val="0"/>
              <w:tabs>
                <w:tab w:val="left" w:pos="1605"/>
              </w:tabs>
              <w:ind w:left="-57" w:right="-57"/>
              <w:jc w:val="both"/>
              <w:rPr>
                <w:rFonts w:ascii="Times New Roman" w:hAnsi="Times New Roman" w:cs="Times New Roman"/>
                <w:bCs/>
                <w:color w:val="000000" w:themeColor="text1"/>
                <w:sz w:val="28"/>
                <w:szCs w:val="28"/>
                <w:lang w:val="vi-VN" w:eastAsia="vi-VN"/>
              </w:rPr>
            </w:pPr>
          </w:p>
        </w:tc>
        <w:tc>
          <w:tcPr>
            <w:tcW w:w="390" w:type="pct"/>
            <w:vMerge w:val="restart"/>
            <w:vAlign w:val="center"/>
          </w:tcPr>
          <w:p w14:paraId="658F3C67"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lang w:val="vi-VN" w:eastAsia="vi-VN"/>
              </w:rPr>
            </w:pPr>
            <w:r w:rsidRPr="007753FA">
              <w:rPr>
                <w:rFonts w:ascii="Times New Roman" w:hAnsi="Times New Roman" w:cs="Times New Roman"/>
                <w:b/>
                <w:color w:val="000000" w:themeColor="text1"/>
                <w:sz w:val="28"/>
                <w:szCs w:val="28"/>
                <w:lang w:val="vi-VN" w:eastAsia="vi-VN"/>
              </w:rPr>
              <w:t>2</w:t>
            </w:r>
          </w:p>
        </w:tc>
        <w:tc>
          <w:tcPr>
            <w:tcW w:w="795" w:type="pct"/>
            <w:vMerge/>
            <w:vAlign w:val="center"/>
          </w:tcPr>
          <w:p w14:paraId="430D3660"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val="vi-VN" w:eastAsia="vi-VN"/>
              </w:rPr>
            </w:pPr>
          </w:p>
        </w:tc>
        <w:tc>
          <w:tcPr>
            <w:tcW w:w="858" w:type="pct"/>
            <w:vAlign w:val="center"/>
          </w:tcPr>
          <w:p w14:paraId="6CEBDD7C" w14:textId="77777777" w:rsidR="007753FA" w:rsidRPr="007753FA" w:rsidRDefault="007753FA" w:rsidP="001F4669">
            <w:pPr>
              <w:widowControl w:val="0"/>
              <w:shd w:val="clear" w:color="auto" w:fill="FFFFFF"/>
              <w:ind w:left="-57" w:right="-57"/>
              <w:jc w:val="both"/>
              <w:rPr>
                <w:rFonts w:ascii="Times New Roman" w:hAnsi="Times New Roman" w:cs="Times New Roman"/>
                <w:color w:val="000000" w:themeColor="text1"/>
                <w:sz w:val="28"/>
                <w:szCs w:val="28"/>
                <w:lang w:val="vi-VN"/>
              </w:rPr>
            </w:pPr>
            <w:r w:rsidRPr="007753FA">
              <w:rPr>
                <w:rFonts w:ascii="Times New Roman" w:hAnsi="Times New Roman" w:cs="Times New Roman"/>
                <w:color w:val="000000" w:themeColor="text1"/>
                <w:sz w:val="28"/>
                <w:szCs w:val="28"/>
              </w:rPr>
              <w:t>Bài 2: Thiên nhiên Việt Nam</w:t>
            </w:r>
            <w:r w:rsidRPr="007753FA">
              <w:rPr>
                <w:rFonts w:ascii="Times New Roman" w:hAnsi="Times New Roman" w:cs="Times New Roman"/>
                <w:color w:val="000000" w:themeColor="text1"/>
                <w:sz w:val="28"/>
                <w:szCs w:val="28"/>
                <w:lang w:val="vi-VN"/>
              </w:rPr>
              <w:t xml:space="preserve"> (Tiết 1)</w:t>
            </w:r>
          </w:p>
        </w:tc>
        <w:tc>
          <w:tcPr>
            <w:tcW w:w="1987" w:type="pct"/>
          </w:tcPr>
          <w:p w14:paraId="2F9CCB5E" w14:textId="77777777" w:rsidR="007753FA" w:rsidRPr="007753FA" w:rsidRDefault="007753FA" w:rsidP="001F4669">
            <w:pPr>
              <w:jc w:val="both"/>
              <w:rPr>
                <w:rFonts w:ascii="Times New Roman" w:hAnsi="Times New Roman" w:cs="Times New Roman"/>
                <w:color w:val="000000" w:themeColor="text1"/>
                <w:sz w:val="28"/>
                <w:szCs w:val="28"/>
                <w:lang w:val="vi-VN"/>
              </w:rPr>
            </w:pPr>
            <w:r w:rsidRPr="007753FA">
              <w:rPr>
                <w:rFonts w:ascii="Times New Roman" w:hAnsi="Times New Roman" w:cs="Times New Roman"/>
                <w:color w:val="000000" w:themeColor="text1"/>
                <w:sz w:val="28"/>
                <w:szCs w:val="28"/>
              </w:rPr>
              <w:t>Lấy ví dụ về các dạng địa hình tại Đồng Nai.</w:t>
            </w:r>
          </w:p>
        </w:tc>
      </w:tr>
      <w:tr w:rsidR="007753FA" w:rsidRPr="007753FA" w14:paraId="220AC732" w14:textId="77777777" w:rsidTr="001F4669">
        <w:trPr>
          <w:trHeight w:val="498"/>
        </w:trPr>
        <w:tc>
          <w:tcPr>
            <w:tcW w:w="970" w:type="pct"/>
            <w:vMerge/>
          </w:tcPr>
          <w:p w14:paraId="0C86F08D" w14:textId="77777777" w:rsidR="007753FA" w:rsidRPr="007753FA" w:rsidRDefault="007753FA" w:rsidP="001F4669">
            <w:pPr>
              <w:widowControl w:val="0"/>
              <w:tabs>
                <w:tab w:val="left" w:pos="1605"/>
              </w:tabs>
              <w:ind w:left="-57" w:right="-57"/>
              <w:jc w:val="both"/>
              <w:rPr>
                <w:rFonts w:ascii="Times New Roman" w:hAnsi="Times New Roman" w:cs="Times New Roman"/>
                <w:bCs/>
                <w:color w:val="000000" w:themeColor="text1"/>
                <w:sz w:val="28"/>
                <w:szCs w:val="28"/>
                <w:lang w:val="vi-VN" w:eastAsia="vi-VN"/>
              </w:rPr>
            </w:pPr>
          </w:p>
        </w:tc>
        <w:tc>
          <w:tcPr>
            <w:tcW w:w="390" w:type="pct"/>
            <w:vMerge/>
            <w:vAlign w:val="center"/>
          </w:tcPr>
          <w:p w14:paraId="2FC709A5"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lang w:val="vi-VN" w:eastAsia="vi-VN"/>
              </w:rPr>
            </w:pPr>
          </w:p>
        </w:tc>
        <w:tc>
          <w:tcPr>
            <w:tcW w:w="795" w:type="pct"/>
            <w:vMerge/>
            <w:vAlign w:val="center"/>
          </w:tcPr>
          <w:p w14:paraId="01C9D02B" w14:textId="77777777" w:rsidR="007753FA" w:rsidRPr="007753FA" w:rsidRDefault="007753FA" w:rsidP="001F4669">
            <w:pPr>
              <w:widowControl w:val="0"/>
              <w:tabs>
                <w:tab w:val="left" w:pos="1605"/>
              </w:tabs>
              <w:ind w:left="-57" w:right="-57"/>
              <w:jc w:val="center"/>
              <w:rPr>
                <w:rFonts w:ascii="Times New Roman" w:hAnsi="Times New Roman" w:cs="Times New Roman"/>
                <w:bCs/>
                <w:color w:val="000000" w:themeColor="text1"/>
                <w:sz w:val="28"/>
                <w:szCs w:val="28"/>
                <w:lang w:val="vi-VN" w:eastAsia="vi-VN"/>
              </w:rPr>
            </w:pPr>
          </w:p>
        </w:tc>
        <w:tc>
          <w:tcPr>
            <w:tcW w:w="858" w:type="pct"/>
            <w:vAlign w:val="center"/>
          </w:tcPr>
          <w:p w14:paraId="3643B134" w14:textId="77777777" w:rsidR="007753FA" w:rsidRPr="007753FA" w:rsidRDefault="007753FA" w:rsidP="001F4669">
            <w:pPr>
              <w:widowControl w:val="0"/>
              <w:shd w:val="clear" w:color="auto" w:fill="FFFFFF"/>
              <w:ind w:left="-57" w:right="-57"/>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Bài 2: Thiên nhiên Việt Nam</w:t>
            </w:r>
            <w:r w:rsidRPr="007753FA">
              <w:rPr>
                <w:rFonts w:ascii="Times New Roman" w:hAnsi="Times New Roman" w:cs="Times New Roman"/>
                <w:color w:val="000000" w:themeColor="text1"/>
                <w:sz w:val="28"/>
                <w:szCs w:val="28"/>
                <w:lang w:val="vi-VN"/>
              </w:rPr>
              <w:t xml:space="preserve"> (Tiết 1, 2</w:t>
            </w:r>
          </w:p>
        </w:tc>
        <w:tc>
          <w:tcPr>
            <w:tcW w:w="1987" w:type="pct"/>
          </w:tcPr>
          <w:p w14:paraId="5DF1D87B" w14:textId="77777777" w:rsidR="007753FA" w:rsidRPr="007753FA" w:rsidRDefault="007753FA" w:rsidP="001F4669">
            <w:pPr>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Lấy ví dụ về sông ngòi, hồ thủy điện tại Đồng Nai như sông Đồng Nai, hồ Trị An, thác Đắk Mai.</w:t>
            </w:r>
          </w:p>
        </w:tc>
      </w:tr>
      <w:tr w:rsidR="007753FA" w:rsidRPr="007753FA" w14:paraId="53219A15" w14:textId="77777777" w:rsidTr="001F4669">
        <w:trPr>
          <w:trHeight w:val="687"/>
        </w:trPr>
        <w:tc>
          <w:tcPr>
            <w:tcW w:w="970" w:type="pct"/>
            <w:vAlign w:val="center"/>
          </w:tcPr>
          <w:p w14:paraId="12887AD8" w14:textId="77777777" w:rsidR="007753FA" w:rsidRPr="007753FA" w:rsidRDefault="007753FA" w:rsidP="001F4669">
            <w:pPr>
              <w:widowControl w:val="0"/>
              <w:tabs>
                <w:tab w:val="left" w:pos="1605"/>
              </w:tabs>
              <w:ind w:left="-57" w:right="-57"/>
              <w:jc w:val="both"/>
              <w:rPr>
                <w:rFonts w:ascii="Times New Roman" w:hAnsi="Times New Roman" w:cs="Times New Roman"/>
                <w:b/>
                <w:color w:val="000000" w:themeColor="text1"/>
                <w:sz w:val="28"/>
                <w:szCs w:val="28"/>
              </w:rPr>
            </w:pPr>
            <w:r w:rsidRPr="007753FA">
              <w:rPr>
                <w:rFonts w:ascii="Times New Roman" w:hAnsi="Times New Roman" w:cs="Times New Roman"/>
                <w:b/>
                <w:bCs/>
                <w:color w:val="000000" w:themeColor="text1"/>
                <w:sz w:val="28"/>
                <w:szCs w:val="28"/>
                <w:lang w:val="vi-VN"/>
              </w:rPr>
              <w:lastRenderedPageBreak/>
              <w:t>CĐ 3:</w:t>
            </w:r>
            <w:r w:rsidRPr="007753FA">
              <w:rPr>
                <w:rFonts w:ascii="Times New Roman" w:hAnsi="Times New Roman" w:cs="Times New Roman"/>
                <w:color w:val="000000" w:themeColor="text1"/>
                <w:sz w:val="28"/>
                <w:szCs w:val="28"/>
                <w:lang w:val="vi-VN"/>
              </w:rPr>
              <w:t xml:space="preserve"> D</w:t>
            </w:r>
            <w:r w:rsidRPr="007753FA">
              <w:rPr>
                <w:rFonts w:ascii="Times New Roman" w:hAnsi="Times New Roman" w:cs="Times New Roman"/>
                <w:color w:val="000000" w:themeColor="text1"/>
                <w:sz w:val="28"/>
                <w:szCs w:val="28"/>
              </w:rPr>
              <w:t>anh nhân và người có công với địa phương</w:t>
            </w:r>
          </w:p>
        </w:tc>
        <w:tc>
          <w:tcPr>
            <w:tcW w:w="390" w:type="pct"/>
            <w:vAlign w:val="center"/>
          </w:tcPr>
          <w:p w14:paraId="18DD745B"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color w:val="000000" w:themeColor="text1"/>
                <w:sz w:val="28"/>
                <w:szCs w:val="28"/>
                <w:lang w:val="vi-VN"/>
              </w:rPr>
              <w:t>1</w:t>
            </w:r>
          </w:p>
        </w:tc>
        <w:tc>
          <w:tcPr>
            <w:tcW w:w="795" w:type="pct"/>
            <w:vAlign w:val="center"/>
          </w:tcPr>
          <w:p w14:paraId="02C59045" w14:textId="77777777" w:rsidR="007753FA" w:rsidRPr="007753FA" w:rsidRDefault="007753FA" w:rsidP="001F4669">
            <w:pPr>
              <w:widowControl w:val="0"/>
              <w:tabs>
                <w:tab w:val="left" w:pos="1605"/>
              </w:tabs>
              <w:ind w:left="-57" w:right="-57"/>
              <w:jc w:val="center"/>
              <w:rPr>
                <w:rFonts w:ascii="Times New Roman" w:hAnsi="Times New Roman" w:cs="Times New Roman"/>
                <w:b/>
                <w:color w:val="000000" w:themeColor="text1"/>
                <w:sz w:val="28"/>
                <w:szCs w:val="28"/>
              </w:rPr>
            </w:pPr>
            <w:r w:rsidRPr="007753FA">
              <w:rPr>
                <w:rFonts w:ascii="Times New Roman" w:hAnsi="Times New Roman" w:cs="Times New Roman"/>
                <w:b/>
                <w:color w:val="000000" w:themeColor="text1"/>
                <w:sz w:val="28"/>
                <w:szCs w:val="28"/>
              </w:rPr>
              <w:t>Đạo đức</w:t>
            </w:r>
          </w:p>
        </w:tc>
        <w:tc>
          <w:tcPr>
            <w:tcW w:w="858" w:type="pct"/>
            <w:vAlign w:val="center"/>
          </w:tcPr>
          <w:p w14:paraId="703C45EF" w14:textId="77777777" w:rsidR="007753FA" w:rsidRPr="007753FA" w:rsidRDefault="007753FA" w:rsidP="001F4669">
            <w:pPr>
              <w:widowControl w:val="0"/>
              <w:shd w:val="clear" w:color="auto" w:fill="FFFFFF"/>
              <w:ind w:left="-57" w:right="-57"/>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Bài 1: Người có công với quê hương, đất nước</w:t>
            </w:r>
            <w:r w:rsidRPr="007753FA">
              <w:rPr>
                <w:rFonts w:ascii="Times New Roman" w:hAnsi="Times New Roman" w:cs="Times New Roman"/>
                <w:color w:val="000000" w:themeColor="text1"/>
                <w:sz w:val="28"/>
                <w:szCs w:val="28"/>
                <w:lang w:val="vi-VN"/>
              </w:rPr>
              <w:t xml:space="preserve"> (Tiết 1)</w:t>
            </w:r>
          </w:p>
        </w:tc>
        <w:tc>
          <w:tcPr>
            <w:tcW w:w="1987" w:type="pct"/>
            <w:vAlign w:val="center"/>
          </w:tcPr>
          <w:p w14:paraId="5353DBBC" w14:textId="77777777" w:rsidR="007753FA" w:rsidRPr="007753FA" w:rsidRDefault="007753FA" w:rsidP="001F4669">
            <w:pPr>
              <w:jc w:val="both"/>
              <w:rPr>
                <w:rFonts w:ascii="Times New Roman" w:hAnsi="Times New Roman" w:cs="Times New Roman"/>
                <w:color w:val="000000" w:themeColor="text1"/>
                <w:sz w:val="28"/>
                <w:szCs w:val="28"/>
              </w:rPr>
            </w:pPr>
            <w:r w:rsidRPr="007753FA">
              <w:rPr>
                <w:rFonts w:ascii="Times New Roman" w:hAnsi="Times New Roman" w:cs="Times New Roman"/>
                <w:color w:val="000000" w:themeColor="text1"/>
                <w:sz w:val="28"/>
                <w:szCs w:val="28"/>
              </w:rPr>
              <w:t>Nêu được thông tin cá nhân và những đóng góp của các danh nhân và người có công với quê hương Đồng Nai: Lãnh binh Nguyễn Đức Ứng, Chủ tịch nước, Đại tướng Lê Đức Anh.</w:t>
            </w:r>
          </w:p>
        </w:tc>
      </w:tr>
      <w:tr w:rsidR="007753FA" w:rsidRPr="007753FA" w14:paraId="2DCF92DC" w14:textId="77777777" w:rsidTr="001F4669">
        <w:trPr>
          <w:trHeight w:val="687"/>
        </w:trPr>
        <w:tc>
          <w:tcPr>
            <w:tcW w:w="970" w:type="pct"/>
            <w:vMerge w:val="restart"/>
            <w:vAlign w:val="center"/>
          </w:tcPr>
          <w:p w14:paraId="4B20E8DA" w14:textId="77777777" w:rsidR="007753FA" w:rsidRPr="007753FA" w:rsidRDefault="007753FA" w:rsidP="001F4669">
            <w:pPr>
              <w:jc w:val="both"/>
              <w:rPr>
                <w:rFonts w:ascii="Times New Roman" w:hAnsi="Times New Roman" w:cs="Times New Roman"/>
                <w:b/>
                <w:bCs/>
                <w:sz w:val="28"/>
                <w:szCs w:val="28"/>
              </w:rPr>
            </w:pPr>
            <w:r w:rsidRPr="007753FA">
              <w:rPr>
                <w:rFonts w:ascii="Times New Roman" w:hAnsi="Times New Roman" w:cs="Times New Roman"/>
                <w:b/>
                <w:bCs/>
                <w:sz w:val="28"/>
                <w:szCs w:val="28"/>
              </w:rPr>
              <w:t>CĐ4</w:t>
            </w:r>
            <w:r w:rsidRPr="007753FA">
              <w:rPr>
                <w:rFonts w:ascii="Times New Roman" w:hAnsi="Times New Roman" w:cs="Times New Roman"/>
                <w:b/>
                <w:bCs/>
                <w:sz w:val="28"/>
                <w:szCs w:val="28"/>
                <w:lang w:val="vi-VN"/>
              </w:rPr>
              <w:t xml:space="preserve">: </w:t>
            </w:r>
            <w:r w:rsidRPr="007753FA">
              <w:rPr>
                <w:rFonts w:ascii="Times New Roman" w:hAnsi="Times New Roman" w:cs="Times New Roman"/>
                <w:sz w:val="28"/>
                <w:szCs w:val="28"/>
              </w:rPr>
              <w:t>Dân ca, nhạc cụ truyền thống và nghệ thuật múa dân gian</w:t>
            </w:r>
          </w:p>
        </w:tc>
        <w:tc>
          <w:tcPr>
            <w:tcW w:w="390" w:type="pct"/>
            <w:vAlign w:val="center"/>
          </w:tcPr>
          <w:p w14:paraId="4891C923" w14:textId="77777777" w:rsidR="007753FA" w:rsidRPr="007753FA" w:rsidRDefault="007753FA" w:rsidP="001F4669">
            <w:pPr>
              <w:jc w:val="center"/>
              <w:rPr>
                <w:rFonts w:ascii="Times New Roman" w:hAnsi="Times New Roman" w:cs="Times New Roman"/>
                <w:b/>
                <w:bCs/>
                <w:sz w:val="28"/>
                <w:szCs w:val="28"/>
              </w:rPr>
            </w:pPr>
            <w:r w:rsidRPr="007753FA">
              <w:rPr>
                <w:rFonts w:ascii="Times New Roman" w:hAnsi="Times New Roman" w:cs="Times New Roman"/>
                <w:b/>
                <w:sz w:val="28"/>
                <w:szCs w:val="28"/>
                <w:lang w:val="vi-VN"/>
              </w:rPr>
              <w:t>13</w:t>
            </w:r>
          </w:p>
        </w:tc>
        <w:tc>
          <w:tcPr>
            <w:tcW w:w="795" w:type="pct"/>
            <w:vMerge w:val="restart"/>
            <w:vAlign w:val="center"/>
          </w:tcPr>
          <w:p w14:paraId="1BDE2AAB" w14:textId="77777777" w:rsidR="007753FA" w:rsidRPr="007753FA" w:rsidRDefault="007753FA" w:rsidP="001F4669">
            <w:pPr>
              <w:jc w:val="center"/>
              <w:rPr>
                <w:rFonts w:ascii="Times New Roman" w:hAnsi="Times New Roman" w:cs="Times New Roman"/>
                <w:b/>
                <w:bCs/>
                <w:sz w:val="28"/>
                <w:szCs w:val="28"/>
                <w:lang w:val="vi-VN"/>
              </w:rPr>
            </w:pPr>
            <w:r w:rsidRPr="007753FA">
              <w:rPr>
                <w:rFonts w:ascii="Times New Roman" w:hAnsi="Times New Roman" w:cs="Times New Roman"/>
                <w:b/>
                <w:bCs/>
                <w:sz w:val="28"/>
                <w:szCs w:val="28"/>
              </w:rPr>
              <w:t>H</w:t>
            </w:r>
            <w:r w:rsidRPr="007753FA">
              <w:rPr>
                <w:rFonts w:ascii="Times New Roman" w:hAnsi="Times New Roman" w:cs="Times New Roman"/>
                <w:b/>
                <w:bCs/>
                <w:sz w:val="28"/>
                <w:szCs w:val="28"/>
                <w:lang w:val="vi-VN"/>
              </w:rPr>
              <w:t>ĐTN</w:t>
            </w:r>
          </w:p>
        </w:tc>
        <w:tc>
          <w:tcPr>
            <w:tcW w:w="858" w:type="pct"/>
          </w:tcPr>
          <w:p w14:paraId="3517ABA0" w14:textId="77777777" w:rsidR="007753FA" w:rsidRPr="007753FA" w:rsidRDefault="007753FA" w:rsidP="001F4669">
            <w:pPr>
              <w:widowControl w:val="0"/>
              <w:shd w:val="clear" w:color="auto" w:fill="FFFFFF"/>
              <w:ind w:left="-57" w:right="-57"/>
              <w:jc w:val="both"/>
              <w:rPr>
                <w:rFonts w:ascii="Times New Roman" w:hAnsi="Times New Roman" w:cs="Times New Roman"/>
                <w:color w:val="EE0000"/>
                <w:sz w:val="28"/>
                <w:szCs w:val="28"/>
              </w:rPr>
            </w:pPr>
            <w:r w:rsidRPr="007753FA">
              <w:rPr>
                <w:rFonts w:ascii="Times New Roman" w:hAnsi="Times New Roman" w:cs="Times New Roman"/>
                <w:b/>
                <w:sz w:val="28"/>
                <w:szCs w:val="28"/>
              </w:rPr>
              <w:t xml:space="preserve">Chủ đề 4: </w:t>
            </w:r>
            <w:r w:rsidRPr="007753FA">
              <w:rPr>
                <w:rFonts w:ascii="Times New Roman" w:hAnsi="Times New Roman" w:cs="Times New Roman"/>
                <w:sz w:val="28"/>
                <w:szCs w:val="28"/>
              </w:rPr>
              <w:t>Hành động vì cộng đồng (Tiết</w:t>
            </w:r>
            <w:r w:rsidRPr="007753FA">
              <w:rPr>
                <w:rFonts w:ascii="Times New Roman" w:hAnsi="Times New Roman" w:cs="Times New Roman"/>
                <w:sz w:val="28"/>
                <w:szCs w:val="28"/>
                <w:lang w:val="vi-VN"/>
              </w:rPr>
              <w:t xml:space="preserve"> 2</w:t>
            </w:r>
            <w:r w:rsidRPr="007753FA">
              <w:rPr>
                <w:rFonts w:ascii="Times New Roman" w:hAnsi="Times New Roman" w:cs="Times New Roman"/>
                <w:sz w:val="28"/>
                <w:szCs w:val="28"/>
              </w:rPr>
              <w:t>: Tìm hiểu về lễ hội truyền thống ở địa phương)</w:t>
            </w:r>
          </w:p>
        </w:tc>
        <w:tc>
          <w:tcPr>
            <w:tcW w:w="1987" w:type="pct"/>
            <w:vAlign w:val="center"/>
          </w:tcPr>
          <w:p w14:paraId="681FFA3B" w14:textId="77777777" w:rsidR="007753FA" w:rsidRPr="007753FA" w:rsidRDefault="007753FA" w:rsidP="001F4669">
            <w:pPr>
              <w:jc w:val="both"/>
              <w:rPr>
                <w:rFonts w:ascii="Times New Roman" w:hAnsi="Times New Roman" w:cs="Times New Roman"/>
                <w:sz w:val="28"/>
                <w:szCs w:val="28"/>
              </w:rPr>
            </w:pPr>
            <w:r w:rsidRPr="007753FA">
              <w:rPr>
                <w:rFonts w:ascii="Times New Roman" w:hAnsi="Times New Roman" w:cs="Times New Roman"/>
                <w:sz w:val="28"/>
                <w:szCs w:val="28"/>
              </w:rPr>
              <w:t>Tìm hiểu nghệ thuật múa dân gian của người S’tiêng ở Đồng Nai.</w:t>
            </w:r>
          </w:p>
        </w:tc>
      </w:tr>
      <w:tr w:rsidR="007753FA" w:rsidRPr="007753FA" w14:paraId="3BF9F135" w14:textId="77777777" w:rsidTr="001F4669">
        <w:trPr>
          <w:trHeight w:val="687"/>
        </w:trPr>
        <w:tc>
          <w:tcPr>
            <w:tcW w:w="970" w:type="pct"/>
            <w:vMerge/>
          </w:tcPr>
          <w:p w14:paraId="0F41CB34" w14:textId="77777777" w:rsidR="007753FA" w:rsidRPr="007753FA" w:rsidRDefault="007753FA" w:rsidP="001F4669">
            <w:pPr>
              <w:widowControl w:val="0"/>
              <w:tabs>
                <w:tab w:val="left" w:pos="1605"/>
              </w:tabs>
              <w:ind w:left="-57" w:right="-57"/>
              <w:jc w:val="both"/>
              <w:rPr>
                <w:rFonts w:ascii="Times New Roman" w:hAnsi="Times New Roman" w:cs="Times New Roman"/>
                <w:b/>
                <w:color w:val="EE0000"/>
                <w:sz w:val="28"/>
                <w:szCs w:val="28"/>
              </w:rPr>
            </w:pPr>
          </w:p>
        </w:tc>
        <w:tc>
          <w:tcPr>
            <w:tcW w:w="390" w:type="pct"/>
            <w:vAlign w:val="center"/>
          </w:tcPr>
          <w:p w14:paraId="6A1D5617" w14:textId="77777777" w:rsidR="007753FA" w:rsidRPr="007753FA" w:rsidRDefault="007753FA" w:rsidP="001F4669">
            <w:pPr>
              <w:widowControl w:val="0"/>
              <w:tabs>
                <w:tab w:val="left" w:pos="1605"/>
              </w:tabs>
              <w:ind w:left="-57" w:right="-57"/>
              <w:jc w:val="center"/>
              <w:rPr>
                <w:rFonts w:ascii="Times New Roman" w:hAnsi="Times New Roman" w:cs="Times New Roman"/>
                <w:b/>
                <w:color w:val="EE0000"/>
                <w:sz w:val="28"/>
                <w:szCs w:val="28"/>
              </w:rPr>
            </w:pPr>
            <w:r w:rsidRPr="007753FA">
              <w:rPr>
                <w:rFonts w:ascii="Times New Roman" w:hAnsi="Times New Roman" w:cs="Times New Roman"/>
                <w:b/>
                <w:sz w:val="28"/>
                <w:szCs w:val="28"/>
                <w:lang w:val="vi-VN"/>
              </w:rPr>
              <w:t>13</w:t>
            </w:r>
          </w:p>
        </w:tc>
        <w:tc>
          <w:tcPr>
            <w:tcW w:w="795" w:type="pct"/>
            <w:vMerge/>
            <w:vAlign w:val="center"/>
          </w:tcPr>
          <w:p w14:paraId="027CA626" w14:textId="77777777" w:rsidR="007753FA" w:rsidRPr="007753FA" w:rsidRDefault="007753FA" w:rsidP="001F4669">
            <w:pPr>
              <w:widowControl w:val="0"/>
              <w:tabs>
                <w:tab w:val="left" w:pos="1605"/>
              </w:tabs>
              <w:ind w:left="-57" w:right="-57"/>
              <w:jc w:val="center"/>
              <w:rPr>
                <w:rFonts w:ascii="Times New Roman" w:hAnsi="Times New Roman" w:cs="Times New Roman"/>
                <w:b/>
                <w:color w:val="EE0000"/>
                <w:sz w:val="28"/>
                <w:szCs w:val="28"/>
              </w:rPr>
            </w:pPr>
          </w:p>
        </w:tc>
        <w:tc>
          <w:tcPr>
            <w:tcW w:w="858" w:type="pct"/>
          </w:tcPr>
          <w:p w14:paraId="02FEA19A" w14:textId="77777777" w:rsidR="007753FA" w:rsidRPr="007753FA" w:rsidRDefault="007753FA" w:rsidP="001F4669">
            <w:pPr>
              <w:widowControl w:val="0"/>
              <w:shd w:val="clear" w:color="auto" w:fill="FFFFFF"/>
              <w:ind w:left="-57" w:right="-57"/>
              <w:jc w:val="both"/>
              <w:rPr>
                <w:rFonts w:ascii="Times New Roman" w:hAnsi="Times New Roman" w:cs="Times New Roman"/>
                <w:color w:val="EE0000"/>
                <w:sz w:val="28"/>
                <w:szCs w:val="28"/>
              </w:rPr>
            </w:pPr>
            <w:r w:rsidRPr="007753FA">
              <w:rPr>
                <w:rFonts w:ascii="Times New Roman" w:hAnsi="Times New Roman" w:cs="Times New Roman"/>
                <w:b/>
                <w:sz w:val="28"/>
                <w:szCs w:val="28"/>
              </w:rPr>
              <w:t xml:space="preserve">Chủ đề 4: </w:t>
            </w:r>
            <w:r w:rsidRPr="007753FA">
              <w:rPr>
                <w:rFonts w:ascii="Times New Roman" w:hAnsi="Times New Roman" w:cs="Times New Roman"/>
                <w:sz w:val="28"/>
                <w:szCs w:val="28"/>
              </w:rPr>
              <w:t>Hành động vì cộng đồng (Tiết</w:t>
            </w:r>
            <w:r w:rsidRPr="007753FA">
              <w:rPr>
                <w:rFonts w:ascii="Times New Roman" w:hAnsi="Times New Roman" w:cs="Times New Roman"/>
                <w:sz w:val="28"/>
                <w:szCs w:val="28"/>
                <w:lang w:val="vi-VN"/>
              </w:rPr>
              <w:t xml:space="preserve"> 3</w:t>
            </w:r>
            <w:r w:rsidRPr="007753FA">
              <w:rPr>
                <w:rFonts w:ascii="Times New Roman" w:hAnsi="Times New Roman" w:cs="Times New Roman"/>
                <w:sz w:val="28"/>
                <w:szCs w:val="28"/>
              </w:rPr>
              <w:t xml:space="preserve">: </w:t>
            </w:r>
            <w:r w:rsidRPr="007753FA">
              <w:rPr>
                <w:rFonts w:ascii="Times New Roman" w:eastAsia="Times New Roman" w:hAnsi="Times New Roman" w:cs="Times New Roman"/>
                <w:sz w:val="28"/>
                <w:szCs w:val="28"/>
              </w:rPr>
              <w:t>Sinh hoạt lớp: Triển lãm tờ rơi giới thiệu về lễ hội truyền thống ở địa phương.</w:t>
            </w:r>
            <w:r w:rsidRPr="007753FA">
              <w:rPr>
                <w:rFonts w:ascii="Times New Roman" w:hAnsi="Times New Roman" w:cs="Times New Roman"/>
                <w:sz w:val="28"/>
                <w:szCs w:val="28"/>
              </w:rPr>
              <w:t>)</w:t>
            </w:r>
          </w:p>
        </w:tc>
        <w:tc>
          <w:tcPr>
            <w:tcW w:w="1987" w:type="pct"/>
            <w:vAlign w:val="center"/>
          </w:tcPr>
          <w:p w14:paraId="7D8A4159" w14:textId="77777777" w:rsidR="007753FA" w:rsidRPr="007753FA" w:rsidRDefault="007753FA" w:rsidP="001F4669">
            <w:pPr>
              <w:rPr>
                <w:rFonts w:ascii="Times New Roman" w:hAnsi="Times New Roman" w:cs="Times New Roman"/>
                <w:sz w:val="28"/>
                <w:szCs w:val="28"/>
              </w:rPr>
            </w:pPr>
            <w:r w:rsidRPr="007753FA">
              <w:rPr>
                <w:rFonts w:ascii="Times New Roman" w:hAnsi="Times New Roman" w:cs="Times New Roman"/>
                <w:sz w:val="28"/>
                <w:szCs w:val="28"/>
              </w:rPr>
              <w:t>Sưu tầm tranh ảnh hoặc tư liệu về một loại hình trình diễn nghệ thuật tiêu biểu ở địa phương em đang sinh sống. Giới thiệu bộ sưu tập đó với bạn bè, người thân của em.</w:t>
            </w:r>
          </w:p>
        </w:tc>
      </w:tr>
      <w:tr w:rsidR="007753FA" w:rsidRPr="007753FA" w14:paraId="482BF364" w14:textId="77777777" w:rsidTr="001F4669">
        <w:trPr>
          <w:trHeight w:val="687"/>
        </w:trPr>
        <w:tc>
          <w:tcPr>
            <w:tcW w:w="970" w:type="pct"/>
            <w:vMerge/>
          </w:tcPr>
          <w:p w14:paraId="7EA75697" w14:textId="77777777" w:rsidR="007753FA" w:rsidRPr="007753FA" w:rsidRDefault="007753FA" w:rsidP="001F4669">
            <w:pPr>
              <w:widowControl w:val="0"/>
              <w:tabs>
                <w:tab w:val="left" w:pos="1605"/>
              </w:tabs>
              <w:ind w:left="-57" w:right="-57"/>
              <w:jc w:val="both"/>
              <w:rPr>
                <w:rFonts w:ascii="Times New Roman" w:hAnsi="Times New Roman" w:cs="Times New Roman"/>
                <w:b/>
                <w:sz w:val="28"/>
                <w:szCs w:val="28"/>
              </w:rPr>
            </w:pPr>
          </w:p>
        </w:tc>
        <w:tc>
          <w:tcPr>
            <w:tcW w:w="390" w:type="pct"/>
            <w:vAlign w:val="center"/>
          </w:tcPr>
          <w:p w14:paraId="74B1E4F9" w14:textId="77777777" w:rsidR="007753FA" w:rsidRPr="007753FA" w:rsidRDefault="007753FA" w:rsidP="001F4669">
            <w:pPr>
              <w:widowControl w:val="0"/>
              <w:tabs>
                <w:tab w:val="left" w:pos="1605"/>
              </w:tabs>
              <w:ind w:left="-57" w:right="-57"/>
              <w:jc w:val="center"/>
              <w:rPr>
                <w:rFonts w:ascii="Times New Roman" w:hAnsi="Times New Roman" w:cs="Times New Roman"/>
                <w:b/>
                <w:sz w:val="28"/>
                <w:szCs w:val="28"/>
              </w:rPr>
            </w:pPr>
            <w:r w:rsidRPr="007753FA">
              <w:rPr>
                <w:rFonts w:ascii="Times New Roman" w:hAnsi="Times New Roman" w:cs="Times New Roman"/>
                <w:b/>
                <w:sz w:val="28"/>
                <w:szCs w:val="28"/>
                <w:lang w:val="vi-VN"/>
              </w:rPr>
              <w:t>23</w:t>
            </w:r>
          </w:p>
        </w:tc>
        <w:tc>
          <w:tcPr>
            <w:tcW w:w="795" w:type="pct"/>
            <w:vAlign w:val="center"/>
          </w:tcPr>
          <w:p w14:paraId="67AA2A0D" w14:textId="77777777" w:rsidR="007753FA" w:rsidRPr="007753FA" w:rsidRDefault="007753FA" w:rsidP="001F4669">
            <w:pPr>
              <w:widowControl w:val="0"/>
              <w:tabs>
                <w:tab w:val="left" w:pos="1605"/>
              </w:tabs>
              <w:ind w:left="-57" w:right="-57"/>
              <w:jc w:val="center"/>
              <w:rPr>
                <w:rFonts w:ascii="Times New Roman" w:hAnsi="Times New Roman" w:cs="Times New Roman"/>
                <w:b/>
                <w:color w:val="EE0000"/>
                <w:sz w:val="28"/>
                <w:szCs w:val="28"/>
              </w:rPr>
            </w:pPr>
            <w:r w:rsidRPr="007753FA">
              <w:rPr>
                <w:rFonts w:ascii="Times New Roman" w:hAnsi="Times New Roman" w:cs="Times New Roman"/>
                <w:b/>
                <w:sz w:val="28"/>
                <w:szCs w:val="28"/>
              </w:rPr>
              <w:t>Tiếng Việt</w:t>
            </w:r>
          </w:p>
        </w:tc>
        <w:tc>
          <w:tcPr>
            <w:tcW w:w="858" w:type="pct"/>
            <w:vAlign w:val="center"/>
          </w:tcPr>
          <w:p w14:paraId="061C2FD5" w14:textId="77777777" w:rsidR="007753FA" w:rsidRPr="007753FA" w:rsidRDefault="007753FA" w:rsidP="001F4669">
            <w:pPr>
              <w:widowControl w:val="0"/>
              <w:shd w:val="clear" w:color="auto" w:fill="FFFFFF"/>
              <w:ind w:left="-57" w:right="-57"/>
              <w:jc w:val="both"/>
              <w:rPr>
                <w:rFonts w:ascii="Times New Roman" w:hAnsi="Times New Roman" w:cs="Times New Roman"/>
                <w:color w:val="EE0000"/>
                <w:sz w:val="28"/>
                <w:szCs w:val="28"/>
              </w:rPr>
            </w:pPr>
            <w:r w:rsidRPr="007753FA">
              <w:rPr>
                <w:rFonts w:ascii="Times New Roman" w:hAnsi="Times New Roman" w:cs="Times New Roman"/>
                <w:bCs/>
                <w:sz w:val="28"/>
                <w:szCs w:val="28"/>
              </w:rPr>
              <w:t>Nói và nghe</w:t>
            </w:r>
            <w:r w:rsidRPr="007753FA">
              <w:rPr>
                <w:rFonts w:ascii="Times New Roman" w:hAnsi="Times New Roman" w:cs="Times New Roman"/>
                <w:b/>
                <w:bCs/>
                <w:sz w:val="28"/>
                <w:szCs w:val="28"/>
              </w:rPr>
              <w:t>:</w:t>
            </w:r>
            <w:r w:rsidRPr="007753FA">
              <w:rPr>
                <w:rFonts w:ascii="Times New Roman" w:hAnsi="Times New Roman" w:cs="Times New Roman"/>
                <w:sz w:val="28"/>
                <w:szCs w:val="28"/>
              </w:rPr>
              <w:t xml:space="preserve"> Giới thiệu về một nét đẹp truyền thống</w:t>
            </w:r>
          </w:p>
        </w:tc>
        <w:tc>
          <w:tcPr>
            <w:tcW w:w="1987" w:type="pct"/>
            <w:vAlign w:val="center"/>
          </w:tcPr>
          <w:p w14:paraId="0263C291" w14:textId="77777777" w:rsidR="007753FA" w:rsidRPr="007753FA" w:rsidRDefault="007753FA" w:rsidP="001F4669">
            <w:pPr>
              <w:rPr>
                <w:rFonts w:ascii="Times New Roman" w:hAnsi="Times New Roman" w:cs="Times New Roman"/>
                <w:sz w:val="28"/>
                <w:szCs w:val="28"/>
              </w:rPr>
            </w:pPr>
            <w:r w:rsidRPr="007753FA">
              <w:rPr>
                <w:rFonts w:ascii="Times New Roman" w:hAnsi="Times New Roman" w:cs="Times New Roman"/>
                <w:sz w:val="28"/>
                <w:szCs w:val="28"/>
              </w:rPr>
              <w:t>Tìm</w:t>
            </w:r>
            <w:r w:rsidRPr="007753FA">
              <w:rPr>
                <w:rFonts w:ascii="Times New Roman" w:hAnsi="Times New Roman" w:cs="Times New Roman"/>
                <w:sz w:val="28"/>
                <w:szCs w:val="28"/>
                <w:lang w:val="vi-VN"/>
              </w:rPr>
              <w:t xml:space="preserve"> hiểu về n</w:t>
            </w:r>
            <w:r w:rsidRPr="007753FA">
              <w:rPr>
                <w:rFonts w:ascii="Times New Roman" w:hAnsi="Times New Roman" w:cs="Times New Roman"/>
                <w:sz w:val="28"/>
                <w:szCs w:val="28"/>
              </w:rPr>
              <w:t>ghệ thuật trình diễn múa dân gian của người S’tiêng, đờn ca tài tử.</w:t>
            </w:r>
          </w:p>
        </w:tc>
      </w:tr>
      <w:tr w:rsidR="007753FA" w:rsidRPr="007753FA" w14:paraId="281569F8" w14:textId="77777777" w:rsidTr="001F4669">
        <w:trPr>
          <w:trHeight w:val="687"/>
        </w:trPr>
        <w:tc>
          <w:tcPr>
            <w:tcW w:w="970" w:type="pct"/>
            <w:vAlign w:val="center"/>
          </w:tcPr>
          <w:p w14:paraId="59251E71" w14:textId="77777777" w:rsidR="007753FA" w:rsidRPr="007753FA" w:rsidRDefault="007753FA" w:rsidP="001F4669">
            <w:pPr>
              <w:widowControl w:val="0"/>
              <w:tabs>
                <w:tab w:val="left" w:pos="1605"/>
              </w:tabs>
              <w:ind w:left="-57" w:right="-57"/>
              <w:jc w:val="both"/>
              <w:rPr>
                <w:rFonts w:ascii="Times New Roman" w:hAnsi="Times New Roman" w:cs="Times New Roman"/>
                <w:b/>
                <w:sz w:val="28"/>
                <w:szCs w:val="28"/>
              </w:rPr>
            </w:pPr>
            <w:r w:rsidRPr="007753FA">
              <w:rPr>
                <w:rFonts w:ascii="Times New Roman" w:hAnsi="Times New Roman" w:cs="Times New Roman"/>
                <w:b/>
                <w:bCs/>
                <w:sz w:val="28"/>
                <w:szCs w:val="28"/>
              </w:rPr>
              <w:lastRenderedPageBreak/>
              <w:t>CĐ5</w:t>
            </w:r>
            <w:r w:rsidRPr="007753FA">
              <w:rPr>
                <w:rFonts w:ascii="Times New Roman" w:hAnsi="Times New Roman" w:cs="Times New Roman"/>
                <w:b/>
                <w:bCs/>
                <w:sz w:val="28"/>
                <w:szCs w:val="28"/>
                <w:lang w:val="vi-VN"/>
              </w:rPr>
              <w:t xml:space="preserve">: </w:t>
            </w:r>
            <w:r w:rsidRPr="007753FA">
              <w:rPr>
                <w:rFonts w:ascii="Times New Roman" w:hAnsi="Times New Roman" w:cs="Times New Roman"/>
                <w:sz w:val="28"/>
                <w:szCs w:val="28"/>
              </w:rPr>
              <w:t>sản</w:t>
            </w:r>
            <w:r w:rsidRPr="007753FA">
              <w:rPr>
                <w:rFonts w:ascii="Times New Roman" w:hAnsi="Times New Roman" w:cs="Times New Roman"/>
                <w:sz w:val="28"/>
                <w:szCs w:val="28"/>
                <w:lang w:val="vi-VN"/>
              </w:rPr>
              <w:t xml:space="preserve"> phẩm thủ công truyền thống ở địa phương</w:t>
            </w:r>
          </w:p>
        </w:tc>
        <w:tc>
          <w:tcPr>
            <w:tcW w:w="390" w:type="pct"/>
            <w:vAlign w:val="center"/>
          </w:tcPr>
          <w:p w14:paraId="000DC11A" w14:textId="77777777" w:rsidR="007753FA" w:rsidRPr="007753FA" w:rsidRDefault="007753FA" w:rsidP="001F4669">
            <w:pPr>
              <w:widowControl w:val="0"/>
              <w:tabs>
                <w:tab w:val="left" w:pos="1605"/>
              </w:tabs>
              <w:ind w:left="-57" w:right="-57"/>
              <w:jc w:val="center"/>
              <w:rPr>
                <w:rFonts w:ascii="Times New Roman" w:hAnsi="Times New Roman" w:cs="Times New Roman"/>
                <w:b/>
                <w:sz w:val="28"/>
                <w:szCs w:val="28"/>
              </w:rPr>
            </w:pPr>
            <w:r w:rsidRPr="007753FA">
              <w:rPr>
                <w:rFonts w:ascii="Times New Roman" w:hAnsi="Times New Roman" w:cs="Times New Roman"/>
                <w:b/>
                <w:sz w:val="28"/>
                <w:szCs w:val="28"/>
              </w:rPr>
              <w:t>10</w:t>
            </w:r>
          </w:p>
        </w:tc>
        <w:tc>
          <w:tcPr>
            <w:tcW w:w="795" w:type="pct"/>
            <w:vAlign w:val="center"/>
          </w:tcPr>
          <w:p w14:paraId="2AB5B313" w14:textId="77777777" w:rsidR="007753FA" w:rsidRPr="007753FA" w:rsidRDefault="007753FA" w:rsidP="001F4669">
            <w:pPr>
              <w:widowControl w:val="0"/>
              <w:tabs>
                <w:tab w:val="left" w:pos="1605"/>
              </w:tabs>
              <w:ind w:left="-57" w:right="-57"/>
              <w:jc w:val="center"/>
              <w:rPr>
                <w:rFonts w:ascii="Times New Roman" w:hAnsi="Times New Roman" w:cs="Times New Roman"/>
                <w:b/>
                <w:sz w:val="28"/>
                <w:szCs w:val="28"/>
              </w:rPr>
            </w:pPr>
            <w:r w:rsidRPr="007753FA">
              <w:rPr>
                <w:rFonts w:ascii="Times New Roman" w:hAnsi="Times New Roman" w:cs="Times New Roman"/>
                <w:b/>
                <w:sz w:val="28"/>
                <w:szCs w:val="28"/>
              </w:rPr>
              <w:t>Tiếng Việt</w:t>
            </w:r>
          </w:p>
        </w:tc>
        <w:tc>
          <w:tcPr>
            <w:tcW w:w="858" w:type="pct"/>
            <w:vAlign w:val="center"/>
          </w:tcPr>
          <w:p w14:paraId="17A3B553" w14:textId="77777777" w:rsidR="007753FA" w:rsidRPr="007753FA" w:rsidRDefault="007753FA" w:rsidP="001F4669">
            <w:pPr>
              <w:widowControl w:val="0"/>
              <w:shd w:val="clear" w:color="auto" w:fill="FFFFFF"/>
              <w:ind w:left="-57" w:right="-57"/>
              <w:jc w:val="both"/>
              <w:rPr>
                <w:rFonts w:ascii="Times New Roman" w:hAnsi="Times New Roman" w:cs="Times New Roman"/>
                <w:bCs/>
                <w:sz w:val="28"/>
                <w:szCs w:val="28"/>
              </w:rPr>
            </w:pPr>
            <w:r w:rsidRPr="007753FA">
              <w:rPr>
                <w:rFonts w:ascii="Times New Roman" w:hAnsi="Times New Roman" w:cs="Times New Roman"/>
                <w:sz w:val="28"/>
                <w:szCs w:val="28"/>
              </w:rPr>
              <w:t>Nói và nghe: Giới thiệu về một làng nghề.</w:t>
            </w:r>
          </w:p>
        </w:tc>
        <w:tc>
          <w:tcPr>
            <w:tcW w:w="1987" w:type="pct"/>
            <w:vAlign w:val="center"/>
          </w:tcPr>
          <w:p w14:paraId="7E6FF4F5" w14:textId="77777777" w:rsidR="007753FA" w:rsidRPr="007753FA" w:rsidRDefault="007753FA" w:rsidP="001F4669">
            <w:pPr>
              <w:jc w:val="both"/>
              <w:rPr>
                <w:rFonts w:ascii="Times New Roman" w:hAnsi="Times New Roman" w:cs="Times New Roman"/>
                <w:sz w:val="28"/>
                <w:szCs w:val="28"/>
                <w:lang w:val="vi-VN"/>
              </w:rPr>
            </w:pPr>
            <w:r w:rsidRPr="007753FA">
              <w:rPr>
                <w:rFonts w:ascii="Times New Roman" w:hAnsi="Times New Roman" w:cs="Times New Roman"/>
                <w:sz w:val="28"/>
                <w:szCs w:val="28"/>
              </w:rPr>
              <w:t>Tổ chức hoạt động cho học sinh tìm hiểu địa danh, nguyên liệu, sản phẩm, nét độc đáo và giá trị của các sản phẩm thủ công mỹ nghệ của</w:t>
            </w:r>
            <w:r w:rsidRPr="007753FA">
              <w:rPr>
                <w:rFonts w:ascii="Times New Roman" w:hAnsi="Times New Roman" w:cs="Times New Roman"/>
                <w:sz w:val="28"/>
                <w:szCs w:val="28"/>
                <w:lang w:val="vi-VN"/>
              </w:rPr>
              <w:t xml:space="preserve"> Đồng Nai</w:t>
            </w:r>
            <w:r w:rsidRPr="007753FA">
              <w:rPr>
                <w:rFonts w:ascii="Times New Roman" w:hAnsi="Times New Roman" w:cs="Times New Roman"/>
                <w:sz w:val="28"/>
                <w:szCs w:val="28"/>
              </w:rPr>
              <w:t>: Sản phẩm gang Thạnh Phú; Sản phẩm đan lưới cá Định Quán, nghề đan gùi của người S'tiêng</w:t>
            </w:r>
            <w:r w:rsidRPr="007753FA">
              <w:rPr>
                <w:rFonts w:ascii="Times New Roman" w:hAnsi="Times New Roman" w:cs="Times New Roman"/>
                <w:sz w:val="28"/>
                <w:szCs w:val="28"/>
                <w:lang w:val="vi-VN"/>
              </w:rPr>
              <w:t xml:space="preserve">, </w:t>
            </w:r>
            <w:r w:rsidRPr="007753FA">
              <w:rPr>
                <w:rFonts w:ascii="Times New Roman" w:hAnsi="Times New Roman" w:cs="Times New Roman"/>
                <w:sz w:val="28"/>
                <w:szCs w:val="28"/>
              </w:rPr>
              <w:t>nghề đan chiếu lùng của người Khmer và Nghề dệt thủ công truyền thống của đồng bào M’Nông.</w:t>
            </w:r>
          </w:p>
        </w:tc>
      </w:tr>
    </w:tbl>
    <w:p w14:paraId="588F1873" w14:textId="77777777" w:rsidR="007753FA" w:rsidRPr="007753FA" w:rsidRDefault="007753FA" w:rsidP="007753FA">
      <w:pPr>
        <w:spacing w:after="0"/>
        <w:ind w:firstLine="720"/>
        <w:jc w:val="both"/>
        <w:rPr>
          <w:rFonts w:ascii="Times New Roman" w:hAnsi="Times New Roman" w:cs="Times New Roman"/>
          <w:sz w:val="28"/>
          <w:szCs w:val="28"/>
          <w:lang w:val="vi-VN"/>
        </w:rPr>
      </w:pPr>
    </w:p>
    <w:p w14:paraId="04A9C6F4" w14:textId="77777777" w:rsidR="007753FA" w:rsidRPr="007753FA" w:rsidRDefault="007753FA" w:rsidP="007753FA">
      <w:pPr>
        <w:spacing w:after="0"/>
        <w:ind w:firstLine="720"/>
        <w:jc w:val="both"/>
        <w:rPr>
          <w:rFonts w:ascii="Times New Roman" w:hAnsi="Times New Roman" w:cs="Times New Roman"/>
          <w:b/>
          <w:i/>
          <w:sz w:val="28"/>
          <w:szCs w:val="28"/>
          <w:lang w:val="vi-VN"/>
        </w:rPr>
      </w:pPr>
      <w:r w:rsidRPr="007753FA">
        <w:rPr>
          <w:rFonts w:ascii="Times New Roman" w:hAnsi="Times New Roman" w:cs="Times New Roman"/>
          <w:b/>
          <w:sz w:val="28"/>
          <w:szCs w:val="28"/>
          <w:lang w:val="vi-VN"/>
        </w:rPr>
        <w:t>III.TỔ CHỨC THỰC HIỆN</w:t>
      </w:r>
    </w:p>
    <w:p w14:paraId="00422396" w14:textId="77777777" w:rsidR="007753FA" w:rsidRPr="007753FA" w:rsidRDefault="007753FA" w:rsidP="007753FA">
      <w:pPr>
        <w:spacing w:after="0"/>
        <w:ind w:right="91" w:firstLine="720"/>
        <w:jc w:val="both"/>
        <w:rPr>
          <w:rFonts w:ascii="Times New Roman" w:hAnsi="Times New Roman" w:cs="Times New Roman"/>
          <w:b/>
          <w:sz w:val="28"/>
          <w:szCs w:val="28"/>
        </w:rPr>
      </w:pPr>
      <w:r w:rsidRPr="007753FA">
        <w:rPr>
          <w:rFonts w:ascii="Times New Roman" w:hAnsi="Times New Roman" w:cs="Times New Roman"/>
          <w:b/>
          <w:sz w:val="28"/>
          <w:szCs w:val="28"/>
        </w:rPr>
        <w:t>1. Tổ trưởng chuyên</w:t>
      </w:r>
      <w:r w:rsidRPr="007753FA">
        <w:rPr>
          <w:rFonts w:ascii="Times New Roman" w:hAnsi="Times New Roman" w:cs="Times New Roman"/>
          <w:b/>
          <w:spacing w:val="1"/>
          <w:sz w:val="28"/>
          <w:szCs w:val="28"/>
        </w:rPr>
        <w:t xml:space="preserve"> </w:t>
      </w:r>
      <w:r w:rsidRPr="007753FA">
        <w:rPr>
          <w:rFonts w:ascii="Times New Roman" w:hAnsi="Times New Roman" w:cs="Times New Roman"/>
          <w:b/>
          <w:sz w:val="28"/>
          <w:szCs w:val="28"/>
        </w:rPr>
        <w:t>môn</w:t>
      </w:r>
    </w:p>
    <w:p w14:paraId="045BD3AA" w14:textId="77777777" w:rsidR="007753FA" w:rsidRPr="007753FA" w:rsidRDefault="007753FA" w:rsidP="007753FA">
      <w:pPr>
        <w:spacing w:before="120" w:after="120"/>
        <w:ind w:right="91" w:firstLine="567"/>
        <w:jc w:val="both"/>
        <w:rPr>
          <w:rFonts w:ascii="Times New Roman" w:hAnsi="Times New Roman" w:cs="Times New Roman"/>
          <w:sz w:val="28"/>
          <w:szCs w:val="28"/>
        </w:rPr>
      </w:pPr>
      <w:r w:rsidRPr="007753FA">
        <w:rPr>
          <w:rFonts w:ascii="Times New Roman" w:hAnsi="Times New Roman" w:cs="Times New Roman"/>
          <w:sz w:val="28"/>
          <w:szCs w:val="28"/>
        </w:rPr>
        <w:t>Cùng các giáo viên trong tổ chuyên môn xây dựng kế hoạch thực hiện lồng ghép nội dung giáo dục địa phương với các môn, bài cụ</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t>thể đưa</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ra</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các</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nội</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dung</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giáo</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dục</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địa</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phương</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cần</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thảo</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luận</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trong</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sinh</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hoạt</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chuyên</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môn về việc phương pháp, hình thức tổ</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chức.</w:t>
      </w:r>
    </w:p>
    <w:p w14:paraId="51D3CDA4" w14:textId="77777777" w:rsidR="007753FA" w:rsidRPr="007753FA" w:rsidRDefault="007753FA" w:rsidP="007753FA">
      <w:pPr>
        <w:spacing w:before="120" w:after="120"/>
        <w:ind w:right="91" w:firstLine="567"/>
        <w:jc w:val="both"/>
        <w:rPr>
          <w:rFonts w:ascii="Times New Roman" w:hAnsi="Times New Roman" w:cs="Times New Roman"/>
          <w:sz w:val="28"/>
          <w:szCs w:val="28"/>
        </w:rPr>
      </w:pPr>
      <w:r w:rsidRPr="007753FA">
        <w:rPr>
          <w:rFonts w:ascii="Times New Roman" w:hAnsi="Times New Roman" w:cs="Times New Roman"/>
          <w:sz w:val="28"/>
          <w:szCs w:val="28"/>
        </w:rPr>
        <w:t>Báo cáo Ban Giám hiệu về thuận lợi, khó khăn và vấn đề phát sinh trong quá trình thực</w:t>
      </w:r>
      <w:r w:rsidRPr="007753FA">
        <w:rPr>
          <w:rFonts w:ascii="Times New Roman" w:hAnsi="Times New Roman" w:cs="Times New Roman"/>
          <w:spacing w:val="-1"/>
          <w:sz w:val="28"/>
          <w:szCs w:val="28"/>
        </w:rPr>
        <w:t xml:space="preserve"> </w:t>
      </w:r>
      <w:r w:rsidRPr="007753FA">
        <w:rPr>
          <w:rFonts w:ascii="Times New Roman" w:hAnsi="Times New Roman" w:cs="Times New Roman"/>
          <w:sz w:val="28"/>
          <w:szCs w:val="28"/>
        </w:rPr>
        <w:t>hiện.</w:t>
      </w:r>
    </w:p>
    <w:p w14:paraId="4584ED39" w14:textId="77777777" w:rsidR="007753FA" w:rsidRPr="007753FA" w:rsidRDefault="007753FA" w:rsidP="007753FA">
      <w:pPr>
        <w:spacing w:before="120" w:after="120"/>
        <w:ind w:right="91" w:firstLine="567"/>
        <w:jc w:val="both"/>
        <w:rPr>
          <w:rFonts w:ascii="Times New Roman" w:hAnsi="Times New Roman" w:cs="Times New Roman"/>
          <w:b/>
          <w:sz w:val="28"/>
          <w:szCs w:val="28"/>
        </w:rPr>
      </w:pPr>
      <w:r w:rsidRPr="007753FA">
        <w:rPr>
          <w:rFonts w:ascii="Times New Roman" w:hAnsi="Times New Roman" w:cs="Times New Roman"/>
          <w:b/>
          <w:sz w:val="28"/>
          <w:szCs w:val="28"/>
        </w:rPr>
        <w:t>2. Giáo viên giảng dạy</w:t>
      </w:r>
    </w:p>
    <w:p w14:paraId="178D72D6" w14:textId="77777777" w:rsidR="007753FA" w:rsidRPr="007753FA" w:rsidRDefault="007753FA" w:rsidP="007753FA">
      <w:pPr>
        <w:pStyle w:val="ListParagraph"/>
        <w:widowControl w:val="0"/>
        <w:numPr>
          <w:ilvl w:val="0"/>
          <w:numId w:val="12"/>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z w:val="28"/>
          <w:szCs w:val="28"/>
        </w:rPr>
        <w:t>Nghiên</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cứu,</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thực</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hiện</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tài</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liệu</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Giáo</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dục</w:t>
      </w:r>
      <w:r w:rsidRPr="007753FA">
        <w:rPr>
          <w:rFonts w:ascii="Times New Roman" w:hAnsi="Times New Roman" w:cs="Times New Roman"/>
          <w:spacing w:val="-1"/>
          <w:sz w:val="28"/>
          <w:szCs w:val="28"/>
        </w:rPr>
        <w:t xml:space="preserve"> </w:t>
      </w:r>
      <w:r w:rsidRPr="007753FA">
        <w:rPr>
          <w:rFonts w:ascii="Times New Roman" w:hAnsi="Times New Roman" w:cs="Times New Roman"/>
          <w:sz w:val="28"/>
          <w:szCs w:val="28"/>
        </w:rPr>
        <w:t>địa</w:t>
      </w:r>
      <w:r w:rsidRPr="007753FA">
        <w:rPr>
          <w:rFonts w:ascii="Times New Roman" w:hAnsi="Times New Roman" w:cs="Times New Roman"/>
          <w:spacing w:val="-2"/>
          <w:sz w:val="28"/>
          <w:szCs w:val="28"/>
        </w:rPr>
        <w:t xml:space="preserve"> </w:t>
      </w:r>
      <w:r w:rsidRPr="007753FA">
        <w:rPr>
          <w:rFonts w:ascii="Times New Roman" w:hAnsi="Times New Roman" w:cs="Times New Roman"/>
          <w:sz w:val="28"/>
          <w:szCs w:val="28"/>
        </w:rPr>
        <w:t>phương</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 xml:space="preserve">tỉnh Đồng Nai (cũ), Bình Phước (cũ) </w:t>
      </w:r>
      <w:proofErr w:type="gramStart"/>
      <w:r w:rsidRPr="007753FA">
        <w:rPr>
          <w:rFonts w:ascii="Times New Roman" w:hAnsi="Times New Roman" w:cs="Times New Roman"/>
          <w:sz w:val="28"/>
          <w:szCs w:val="28"/>
        </w:rPr>
        <w:t>và  đề</w:t>
      </w:r>
      <w:proofErr w:type="gramEnd"/>
      <w:r w:rsidRPr="007753FA">
        <w:rPr>
          <w:rFonts w:ascii="Times New Roman" w:hAnsi="Times New Roman" w:cs="Times New Roman"/>
          <w:sz w:val="28"/>
          <w:szCs w:val="28"/>
        </w:rPr>
        <w:t xml:space="preserve"> cương GDĐP tỉnh Đồng Nai mới ban hành kèm theo Công văn 1398 /SGDĐT-GDPT&amp;GDTX ngày 04/09/2025 của Sở GDĐT tỉnh Đồng Nai V/v thực hiện nội dung giáo dục địa phương năm học 2025-2026 để thực hiện.</w:t>
      </w:r>
    </w:p>
    <w:p w14:paraId="287B2807" w14:textId="77777777" w:rsidR="007753FA" w:rsidRPr="007753FA" w:rsidRDefault="007753FA" w:rsidP="007753FA">
      <w:pPr>
        <w:tabs>
          <w:tab w:val="left" w:pos="376"/>
        </w:tabs>
        <w:spacing w:before="120" w:after="120"/>
        <w:ind w:right="91" w:firstLine="567"/>
        <w:jc w:val="both"/>
        <w:rPr>
          <w:rFonts w:ascii="Times New Roman" w:hAnsi="Times New Roman" w:cs="Times New Roman"/>
          <w:sz w:val="28"/>
          <w:szCs w:val="28"/>
        </w:rPr>
      </w:pPr>
      <w:r w:rsidRPr="007753FA">
        <w:rPr>
          <w:rFonts w:ascii="Times New Roman" w:hAnsi="Times New Roman" w:cs="Times New Roman"/>
          <w:sz w:val="28"/>
          <w:szCs w:val="28"/>
        </w:rPr>
        <w:t>Đây là tài liệu mở, từng chủ đề được hướng dẫn cụ thể tại Công văn số 1398 /SGDĐT-GDPT&amp;GDTX ngày 04/09/2025 của Sở GDĐT tỉnh Đồng Nai V/v thực hiện nội dung giáo dục địa phương năm học 2025-2026. Giáo viên giảng dạy cần đảm bảo yêu cầu cần đạt của chủ đề, giáo viên có thể thay thế hình ảnh, ngữ</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liệu</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sao</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cho</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phù</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hợp</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yêu cầu cần đạt</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chủ</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đề</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đó.</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Tuy</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nhiên,</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những</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hình</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ảnh,</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ngữ</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liệu</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khi</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đưa vào giảng dạy luôn đòi hỏi tính chuẩn mực, thẩm mĩ và tính giáo</w:t>
      </w:r>
      <w:r w:rsidRPr="007753FA">
        <w:rPr>
          <w:rFonts w:ascii="Times New Roman" w:hAnsi="Times New Roman" w:cs="Times New Roman"/>
          <w:spacing w:val="-12"/>
          <w:sz w:val="28"/>
          <w:szCs w:val="28"/>
        </w:rPr>
        <w:t xml:space="preserve"> </w:t>
      </w:r>
      <w:r w:rsidRPr="007753FA">
        <w:rPr>
          <w:rFonts w:ascii="Times New Roman" w:hAnsi="Times New Roman" w:cs="Times New Roman"/>
          <w:sz w:val="28"/>
          <w:szCs w:val="28"/>
        </w:rPr>
        <w:t>dục và tính chính xác.</w:t>
      </w:r>
    </w:p>
    <w:p w14:paraId="17BB556F" w14:textId="77777777" w:rsidR="007753FA" w:rsidRPr="007753FA" w:rsidRDefault="007753FA" w:rsidP="007753FA">
      <w:pPr>
        <w:pStyle w:val="ListParagraph"/>
        <w:widowControl w:val="0"/>
        <w:numPr>
          <w:ilvl w:val="1"/>
          <w:numId w:val="10"/>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z w:val="28"/>
          <w:szCs w:val="28"/>
        </w:rPr>
        <w:t>Tạo</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điều</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kiện</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để</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học</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sinh</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tự</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khám</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phá,</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tự</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hình</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thành</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t>kiến</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thức</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và</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tự</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rèn</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lastRenderedPageBreak/>
        <w:t>luyện/thực hành, được làm việc, được nói, được chia sẻ nhiều</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t>hơn.</w:t>
      </w:r>
    </w:p>
    <w:p w14:paraId="08C94258" w14:textId="77777777" w:rsidR="007753FA" w:rsidRPr="007753FA" w:rsidRDefault="007753FA" w:rsidP="007753FA">
      <w:pPr>
        <w:pStyle w:val="ListParagraph"/>
        <w:widowControl w:val="0"/>
        <w:numPr>
          <w:ilvl w:val="1"/>
          <w:numId w:val="10"/>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z w:val="28"/>
          <w:szCs w:val="28"/>
        </w:rPr>
        <w:t>Cần linh hoạt, chủ động và sáng tạo về phương pháp giảng dạy để khai thác tối đa tài</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liệu,</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đảm</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bảo</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nội</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dung</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giáo</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dục</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địa</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phương</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được</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truyền</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tải</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đến</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học</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sinh</w:t>
      </w:r>
      <w:r w:rsidRPr="007753FA">
        <w:rPr>
          <w:rFonts w:ascii="Times New Roman" w:hAnsi="Times New Roman" w:cs="Times New Roman"/>
          <w:spacing w:val="-8"/>
          <w:sz w:val="28"/>
          <w:szCs w:val="28"/>
        </w:rPr>
        <w:t xml:space="preserve"> </w:t>
      </w:r>
      <w:r w:rsidRPr="007753FA">
        <w:rPr>
          <w:rFonts w:ascii="Times New Roman" w:hAnsi="Times New Roman" w:cs="Times New Roman"/>
          <w:sz w:val="28"/>
          <w:szCs w:val="28"/>
        </w:rPr>
        <w:t>một</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cách</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hiệu quả và toàn diện</w:t>
      </w:r>
      <w:r w:rsidRPr="007753FA">
        <w:rPr>
          <w:rFonts w:ascii="Times New Roman" w:hAnsi="Times New Roman" w:cs="Times New Roman"/>
          <w:spacing w:val="-2"/>
          <w:sz w:val="28"/>
          <w:szCs w:val="28"/>
        </w:rPr>
        <w:t xml:space="preserve"> </w:t>
      </w:r>
      <w:r w:rsidRPr="007753FA">
        <w:rPr>
          <w:rFonts w:ascii="Times New Roman" w:hAnsi="Times New Roman" w:cs="Times New Roman"/>
          <w:sz w:val="28"/>
          <w:szCs w:val="28"/>
        </w:rPr>
        <w:t>nhất.</w:t>
      </w:r>
    </w:p>
    <w:p w14:paraId="2C02D43B" w14:textId="77777777" w:rsidR="007753FA" w:rsidRPr="007753FA" w:rsidRDefault="007753FA" w:rsidP="007753FA">
      <w:pPr>
        <w:pStyle w:val="ListParagraph"/>
        <w:widowControl w:val="0"/>
        <w:numPr>
          <w:ilvl w:val="1"/>
          <w:numId w:val="10"/>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z w:val="28"/>
          <w:szCs w:val="28"/>
        </w:rPr>
        <w:t>Khai thác công nghệ thông tin vào quá trình giáo</w:t>
      </w:r>
      <w:r w:rsidRPr="007753FA">
        <w:rPr>
          <w:rFonts w:ascii="Times New Roman" w:hAnsi="Times New Roman" w:cs="Times New Roman"/>
          <w:spacing w:val="-9"/>
          <w:sz w:val="28"/>
          <w:szCs w:val="28"/>
        </w:rPr>
        <w:t xml:space="preserve"> </w:t>
      </w:r>
      <w:r w:rsidRPr="007753FA">
        <w:rPr>
          <w:rFonts w:ascii="Times New Roman" w:hAnsi="Times New Roman" w:cs="Times New Roman"/>
          <w:sz w:val="28"/>
          <w:szCs w:val="28"/>
        </w:rPr>
        <w:t>dục.</w:t>
      </w:r>
    </w:p>
    <w:p w14:paraId="03949FFF" w14:textId="77777777" w:rsidR="007753FA" w:rsidRPr="007753FA" w:rsidRDefault="007753FA" w:rsidP="007753FA">
      <w:pPr>
        <w:pStyle w:val="ListParagraph"/>
        <w:widowControl w:val="0"/>
        <w:numPr>
          <w:ilvl w:val="1"/>
          <w:numId w:val="10"/>
        </w:numPr>
        <w:autoSpaceDE w:val="0"/>
        <w:autoSpaceDN w:val="0"/>
        <w:spacing w:before="120" w:after="120"/>
        <w:ind w:left="0" w:right="91" w:firstLine="567"/>
        <w:contextualSpacing w:val="0"/>
        <w:jc w:val="both"/>
        <w:rPr>
          <w:rFonts w:ascii="Times New Roman" w:hAnsi="Times New Roman" w:cs="Times New Roman"/>
          <w:sz w:val="28"/>
          <w:szCs w:val="28"/>
        </w:rPr>
      </w:pPr>
      <w:r w:rsidRPr="007753FA">
        <w:rPr>
          <w:rFonts w:ascii="Times New Roman" w:hAnsi="Times New Roman" w:cs="Times New Roman"/>
          <w:sz w:val="28"/>
          <w:szCs w:val="28"/>
        </w:rPr>
        <w:t>Báo</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cáo</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tổ</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chuyên</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môn</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những</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phát</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sinh</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trong</w:t>
      </w:r>
      <w:r w:rsidRPr="007753FA">
        <w:rPr>
          <w:rFonts w:ascii="Times New Roman" w:hAnsi="Times New Roman" w:cs="Times New Roman"/>
          <w:spacing w:val="-7"/>
          <w:sz w:val="28"/>
          <w:szCs w:val="28"/>
        </w:rPr>
        <w:t xml:space="preserve"> </w:t>
      </w:r>
      <w:r w:rsidRPr="007753FA">
        <w:rPr>
          <w:rFonts w:ascii="Times New Roman" w:hAnsi="Times New Roman" w:cs="Times New Roman"/>
          <w:sz w:val="28"/>
          <w:szCs w:val="28"/>
        </w:rPr>
        <w:t>quá</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trình</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thực</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hiện</w:t>
      </w:r>
      <w:r w:rsidRPr="007753FA">
        <w:rPr>
          <w:rFonts w:ascii="Times New Roman" w:hAnsi="Times New Roman" w:cs="Times New Roman"/>
          <w:spacing w:val="-4"/>
          <w:sz w:val="28"/>
          <w:szCs w:val="28"/>
        </w:rPr>
        <w:t xml:space="preserve"> </w:t>
      </w:r>
      <w:r w:rsidRPr="007753FA">
        <w:rPr>
          <w:rFonts w:ascii="Times New Roman" w:hAnsi="Times New Roman" w:cs="Times New Roman"/>
          <w:sz w:val="28"/>
          <w:szCs w:val="28"/>
        </w:rPr>
        <w:t>để</w:t>
      </w:r>
      <w:r w:rsidRPr="007753FA">
        <w:rPr>
          <w:rFonts w:ascii="Times New Roman" w:hAnsi="Times New Roman" w:cs="Times New Roman"/>
          <w:spacing w:val="-5"/>
          <w:sz w:val="28"/>
          <w:szCs w:val="28"/>
        </w:rPr>
        <w:t xml:space="preserve"> </w:t>
      </w:r>
      <w:r w:rsidRPr="007753FA">
        <w:rPr>
          <w:rFonts w:ascii="Times New Roman" w:hAnsi="Times New Roman" w:cs="Times New Roman"/>
          <w:sz w:val="28"/>
          <w:szCs w:val="28"/>
        </w:rPr>
        <w:t>có</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hướng</w:t>
      </w:r>
      <w:r w:rsidRPr="007753FA">
        <w:rPr>
          <w:rFonts w:ascii="Times New Roman" w:hAnsi="Times New Roman" w:cs="Times New Roman"/>
          <w:spacing w:val="-6"/>
          <w:sz w:val="28"/>
          <w:szCs w:val="28"/>
        </w:rPr>
        <w:t xml:space="preserve"> </w:t>
      </w:r>
      <w:r w:rsidRPr="007753FA">
        <w:rPr>
          <w:rFonts w:ascii="Times New Roman" w:hAnsi="Times New Roman" w:cs="Times New Roman"/>
          <w:sz w:val="28"/>
          <w:szCs w:val="28"/>
        </w:rPr>
        <w:t>tháo gỡ kịp</w:t>
      </w:r>
      <w:r w:rsidRPr="007753FA">
        <w:rPr>
          <w:rFonts w:ascii="Times New Roman" w:hAnsi="Times New Roman" w:cs="Times New Roman"/>
          <w:spacing w:val="-3"/>
          <w:sz w:val="28"/>
          <w:szCs w:val="28"/>
        </w:rPr>
        <w:t xml:space="preserve"> </w:t>
      </w:r>
      <w:r w:rsidRPr="007753FA">
        <w:rPr>
          <w:rFonts w:ascii="Times New Roman" w:hAnsi="Times New Roman" w:cs="Times New Roman"/>
          <w:sz w:val="28"/>
          <w:szCs w:val="28"/>
        </w:rPr>
        <w:t>thời.</w:t>
      </w:r>
    </w:p>
    <w:p w14:paraId="77CAB4D4" w14:textId="77777777" w:rsidR="007753FA" w:rsidRPr="007753FA" w:rsidRDefault="007753FA" w:rsidP="007753FA">
      <w:pPr>
        <w:shd w:val="clear" w:color="auto" w:fill="FFFFFF"/>
        <w:spacing w:before="120" w:after="120"/>
        <w:ind w:firstLine="720"/>
        <w:jc w:val="both"/>
        <w:textAlignment w:val="baseline"/>
        <w:rPr>
          <w:rFonts w:ascii="Times New Roman" w:eastAsia="Batang" w:hAnsi="Times New Roman" w:cs="Times New Roman"/>
          <w:color w:val="000000"/>
          <w:sz w:val="28"/>
          <w:szCs w:val="28"/>
          <w:lang w:eastAsia="ko-KR"/>
        </w:rPr>
      </w:pPr>
      <w:r w:rsidRPr="007753FA">
        <w:rPr>
          <w:rFonts w:ascii="Times New Roman" w:eastAsia="Batang" w:hAnsi="Times New Roman" w:cs="Times New Roman"/>
          <w:color w:val="000000"/>
          <w:sz w:val="28"/>
          <w:szCs w:val="28"/>
          <w:lang w:val="sv-SE" w:eastAsia="ko-KR"/>
        </w:rPr>
        <w:t xml:space="preserve">Trên đây là </w:t>
      </w:r>
      <w:r w:rsidRPr="007753FA">
        <w:rPr>
          <w:rFonts w:ascii="Times New Roman" w:hAnsi="Times New Roman" w:cs="Times New Roman"/>
          <w:color w:val="000000"/>
          <w:sz w:val="28"/>
          <w:szCs w:val="28"/>
        </w:rPr>
        <w:t xml:space="preserve">dựng Kế hoạch </w:t>
      </w:r>
      <w:r w:rsidRPr="007753FA">
        <w:rPr>
          <w:rFonts w:ascii="Times New Roman" w:hAnsi="Times New Roman" w:cs="Times New Roman"/>
          <w:sz w:val="28"/>
          <w:szCs w:val="28"/>
        </w:rPr>
        <w:t>t</w:t>
      </w:r>
      <w:r w:rsidRPr="007753FA">
        <w:rPr>
          <w:rFonts w:ascii="Times New Roman" w:hAnsi="Times New Roman" w:cs="Times New Roman"/>
          <w:sz w:val="28"/>
          <w:szCs w:val="28"/>
          <w:lang w:val="nl-NL"/>
        </w:rPr>
        <w:t>hực hiện nội dung Giáo dục địa phương</w:t>
      </w:r>
      <w:r w:rsidRPr="007753FA">
        <w:rPr>
          <w:rFonts w:ascii="Times New Roman" w:hAnsi="Times New Roman" w:cs="Times New Roman"/>
          <w:sz w:val="28"/>
          <w:szCs w:val="28"/>
        </w:rPr>
        <w:t xml:space="preserve"> </w:t>
      </w:r>
      <w:r w:rsidRPr="007753FA">
        <w:rPr>
          <w:rFonts w:ascii="Times New Roman" w:hAnsi="Times New Roman" w:cs="Times New Roman"/>
          <w:sz w:val="28"/>
          <w:szCs w:val="28"/>
          <w:lang w:val="vi-VN"/>
        </w:rPr>
        <w:t>t</w:t>
      </w:r>
      <w:r w:rsidRPr="007753FA">
        <w:rPr>
          <w:rFonts w:ascii="Times New Roman" w:hAnsi="Times New Roman" w:cs="Times New Roman"/>
          <w:sz w:val="28"/>
          <w:szCs w:val="28"/>
          <w:lang w:val="nl-NL"/>
        </w:rPr>
        <w:t xml:space="preserve">rong chương trình </w:t>
      </w:r>
      <w:r w:rsidRPr="007753FA">
        <w:rPr>
          <w:rFonts w:ascii="Times New Roman" w:hAnsi="Times New Roman" w:cs="Times New Roman"/>
          <w:sz w:val="28"/>
          <w:szCs w:val="28"/>
          <w:lang w:val="vi-VN"/>
        </w:rPr>
        <w:t>G</w:t>
      </w:r>
      <w:r w:rsidRPr="007753FA">
        <w:rPr>
          <w:rFonts w:ascii="Times New Roman" w:hAnsi="Times New Roman" w:cs="Times New Roman"/>
          <w:sz w:val="28"/>
          <w:szCs w:val="28"/>
          <w:lang w:val="nl-NL"/>
        </w:rPr>
        <w:t xml:space="preserve">iáo dục phổ thông </w:t>
      </w:r>
      <w:r w:rsidRPr="007753FA">
        <w:rPr>
          <w:rFonts w:ascii="Times New Roman" w:hAnsi="Times New Roman" w:cs="Times New Roman"/>
          <w:sz w:val="28"/>
          <w:szCs w:val="28"/>
          <w:lang w:val="vi-VN"/>
        </w:rPr>
        <w:t>2018</w:t>
      </w:r>
      <w:r w:rsidRPr="007753FA">
        <w:rPr>
          <w:rFonts w:ascii="Times New Roman" w:eastAsia="Batang" w:hAnsi="Times New Roman" w:cs="Times New Roman"/>
          <w:color w:val="000000"/>
          <w:sz w:val="28"/>
          <w:szCs w:val="28"/>
          <w:lang w:val="sv-SE" w:eastAsia="ko-KR"/>
        </w:rPr>
        <w:t xml:space="preserve">. Ban Giám hiệu nhà trường đề nghị tổ chuyên môn từ khối 1 đến khối 5 và giáo viên bô môn có liên quan thực hiện nghiêm túc nội dung kế hoạch. </w:t>
      </w:r>
      <w:r w:rsidRPr="007753FA">
        <w:rPr>
          <w:rFonts w:ascii="Times New Roman" w:eastAsia="Batang" w:hAnsi="Times New Roman" w:cs="Times New Roman"/>
          <w:color w:val="000000"/>
          <w:sz w:val="28"/>
          <w:szCs w:val="28"/>
          <w:lang w:eastAsia="ko-KR"/>
        </w:rPr>
        <w:t>Trong quá trình thực hiện nếu có vướng mắc, đề nghị các thành viên có ý kiến phản ánh kịp thời về tổ chuyên môn, Ban giám hiệu để tìm biện pháp giải quyết, khắc phục./.</w:t>
      </w:r>
    </w:p>
    <w:tbl>
      <w:tblPr>
        <w:tblW w:w="5000" w:type="pct"/>
        <w:tblCellMar>
          <w:top w:w="15" w:type="dxa"/>
          <w:left w:w="15" w:type="dxa"/>
          <w:bottom w:w="15" w:type="dxa"/>
          <w:right w:w="15" w:type="dxa"/>
        </w:tblCellMar>
        <w:tblLook w:val="0000" w:firstRow="0" w:lastRow="0" w:firstColumn="0" w:lastColumn="0" w:noHBand="0" w:noVBand="0"/>
      </w:tblPr>
      <w:tblGrid>
        <w:gridCol w:w="4689"/>
        <w:gridCol w:w="4716"/>
      </w:tblGrid>
      <w:tr w:rsidR="007753FA" w:rsidRPr="007753FA" w14:paraId="7CF4A621" w14:textId="77777777" w:rsidTr="001F4669">
        <w:tc>
          <w:tcPr>
            <w:tcW w:w="4523" w:type="dxa"/>
            <w:shd w:val="clear" w:color="auto" w:fill="auto"/>
            <w:vAlign w:val="center"/>
          </w:tcPr>
          <w:p w14:paraId="368815E3" w14:textId="77777777" w:rsidR="007753FA" w:rsidRPr="007753FA" w:rsidRDefault="007753FA" w:rsidP="001F4669">
            <w:pPr>
              <w:pStyle w:val="NormalWeb"/>
              <w:spacing w:before="0" w:beforeAutospacing="0" w:after="0" w:afterAutospacing="0"/>
              <w:ind w:firstLine="567"/>
              <w:rPr>
                <w:sz w:val="28"/>
                <w:szCs w:val="28"/>
              </w:rPr>
            </w:pPr>
            <w:r w:rsidRPr="007753FA">
              <w:rPr>
                <w:rStyle w:val="Emphasis"/>
                <w:rFonts w:eastAsiaTheme="majorEastAsia"/>
                <w:sz w:val="28"/>
                <w:szCs w:val="28"/>
              </w:rPr>
              <w:t>Nơi nhận</w:t>
            </w:r>
          </w:p>
          <w:p w14:paraId="1DBC7C76" w14:textId="77777777" w:rsidR="007753FA" w:rsidRPr="000D75EE" w:rsidRDefault="007753FA" w:rsidP="001F4669">
            <w:pPr>
              <w:pStyle w:val="NormalWeb"/>
              <w:spacing w:before="0" w:beforeAutospacing="0" w:after="0" w:afterAutospacing="0"/>
              <w:ind w:firstLine="567"/>
              <w:rPr>
                <w:sz w:val="22"/>
                <w:szCs w:val="22"/>
              </w:rPr>
            </w:pPr>
            <w:r w:rsidRPr="000D75EE">
              <w:rPr>
                <w:sz w:val="22"/>
                <w:szCs w:val="22"/>
              </w:rPr>
              <w:t>- HT (b.c);</w:t>
            </w:r>
          </w:p>
          <w:p w14:paraId="62FF69EC" w14:textId="77777777" w:rsidR="007753FA" w:rsidRPr="000D75EE" w:rsidRDefault="007753FA" w:rsidP="001F4669">
            <w:pPr>
              <w:pStyle w:val="NormalWeb"/>
              <w:spacing w:before="0" w:beforeAutospacing="0" w:after="0" w:afterAutospacing="0"/>
              <w:ind w:firstLine="567"/>
              <w:rPr>
                <w:sz w:val="22"/>
                <w:szCs w:val="22"/>
              </w:rPr>
            </w:pPr>
            <w:r w:rsidRPr="000D75EE">
              <w:rPr>
                <w:sz w:val="22"/>
                <w:szCs w:val="22"/>
              </w:rPr>
              <w:t>- TTCM (t.h);</w:t>
            </w:r>
          </w:p>
          <w:p w14:paraId="7B8F5F44" w14:textId="77777777" w:rsidR="007753FA" w:rsidRPr="000D75EE" w:rsidRDefault="007753FA" w:rsidP="001F4669">
            <w:pPr>
              <w:pStyle w:val="NormalWeb"/>
              <w:spacing w:before="0" w:beforeAutospacing="0" w:after="0" w:afterAutospacing="0"/>
              <w:ind w:firstLine="567"/>
              <w:rPr>
                <w:sz w:val="22"/>
                <w:szCs w:val="22"/>
              </w:rPr>
            </w:pPr>
            <w:r w:rsidRPr="000D75EE">
              <w:rPr>
                <w:sz w:val="22"/>
                <w:szCs w:val="22"/>
              </w:rPr>
              <w:t>- Đoàn thể (p.h);</w:t>
            </w:r>
          </w:p>
          <w:p w14:paraId="4646C06B" w14:textId="77777777" w:rsidR="007753FA" w:rsidRPr="007753FA" w:rsidRDefault="007753FA" w:rsidP="001F4669">
            <w:pPr>
              <w:pStyle w:val="NormalWeb"/>
              <w:spacing w:before="0" w:beforeAutospacing="0" w:after="0" w:afterAutospacing="0"/>
              <w:ind w:firstLine="567"/>
              <w:rPr>
                <w:sz w:val="28"/>
                <w:szCs w:val="28"/>
              </w:rPr>
            </w:pPr>
            <w:r w:rsidRPr="000D75EE">
              <w:rPr>
                <w:sz w:val="22"/>
                <w:szCs w:val="22"/>
              </w:rPr>
              <w:t>- Lưu VP.</w:t>
            </w:r>
          </w:p>
        </w:tc>
        <w:tc>
          <w:tcPr>
            <w:tcW w:w="4549" w:type="dxa"/>
            <w:shd w:val="clear" w:color="auto" w:fill="auto"/>
            <w:vAlign w:val="center"/>
          </w:tcPr>
          <w:p w14:paraId="2350A782" w14:textId="77777777" w:rsidR="007753FA" w:rsidRPr="007753FA" w:rsidRDefault="007753FA" w:rsidP="001F4669">
            <w:pPr>
              <w:pStyle w:val="NormalWeb"/>
              <w:spacing w:before="0" w:beforeAutospacing="0" w:after="0" w:afterAutospacing="0"/>
              <w:jc w:val="center"/>
              <w:rPr>
                <w:rStyle w:val="Strong"/>
                <w:sz w:val="28"/>
                <w:szCs w:val="28"/>
                <w:lang w:val="vi-VN"/>
              </w:rPr>
            </w:pPr>
            <w:r w:rsidRPr="007753FA">
              <w:rPr>
                <w:rStyle w:val="Strong"/>
                <w:sz w:val="28"/>
                <w:szCs w:val="28"/>
                <w:lang w:val="vi-VN"/>
              </w:rPr>
              <w:t>KT HIỆU TRƯỞNG</w:t>
            </w:r>
          </w:p>
          <w:p w14:paraId="6836E983" w14:textId="77777777" w:rsidR="007753FA" w:rsidRPr="007753FA" w:rsidRDefault="007753FA" w:rsidP="001F4669">
            <w:pPr>
              <w:pStyle w:val="NormalWeb"/>
              <w:spacing w:before="0" w:beforeAutospacing="0" w:after="0" w:afterAutospacing="0"/>
              <w:jc w:val="center"/>
              <w:rPr>
                <w:sz w:val="28"/>
                <w:szCs w:val="28"/>
              </w:rPr>
            </w:pPr>
            <w:r w:rsidRPr="007753FA">
              <w:rPr>
                <w:rStyle w:val="Strong"/>
                <w:sz w:val="28"/>
                <w:szCs w:val="28"/>
              </w:rPr>
              <w:t>PHÓ HIỆU TRƯỞNG</w:t>
            </w:r>
          </w:p>
          <w:p w14:paraId="1DA924C7" w14:textId="77777777" w:rsidR="007753FA" w:rsidRPr="007753FA" w:rsidRDefault="007753FA" w:rsidP="001F4669">
            <w:pPr>
              <w:pStyle w:val="NormalWeb"/>
              <w:spacing w:before="0" w:beforeAutospacing="0" w:after="0" w:afterAutospacing="0"/>
              <w:jc w:val="center"/>
              <w:rPr>
                <w:sz w:val="28"/>
                <w:szCs w:val="28"/>
              </w:rPr>
            </w:pPr>
          </w:p>
        </w:tc>
      </w:tr>
    </w:tbl>
    <w:p w14:paraId="509636E6" w14:textId="77777777" w:rsidR="007753FA" w:rsidRPr="007753FA" w:rsidRDefault="007753FA" w:rsidP="007753FA">
      <w:pPr>
        <w:pStyle w:val="BodyText"/>
        <w:spacing w:before="120"/>
        <w:ind w:right="91" w:firstLine="567"/>
        <w:jc w:val="center"/>
        <w:rPr>
          <w:rFonts w:ascii="Times New Roman" w:hAnsi="Times New Roman" w:cs="Times New Roman"/>
          <w:b/>
          <w:sz w:val="28"/>
          <w:szCs w:val="28"/>
        </w:rPr>
      </w:pPr>
    </w:p>
    <w:p w14:paraId="78A7B5C6" w14:textId="0F729FAC" w:rsidR="007753FA" w:rsidRPr="007753FA" w:rsidRDefault="007753FA" w:rsidP="007753FA">
      <w:pPr>
        <w:pStyle w:val="BodyText"/>
        <w:spacing w:before="120"/>
        <w:ind w:right="91" w:firstLine="567"/>
        <w:jc w:val="center"/>
        <w:rPr>
          <w:rFonts w:ascii="Times New Roman" w:hAnsi="Times New Roman" w:cs="Times New Roman"/>
          <w:b/>
          <w:sz w:val="28"/>
          <w:szCs w:val="28"/>
        </w:rPr>
      </w:pPr>
      <w:r w:rsidRPr="007753FA">
        <w:rPr>
          <w:rFonts w:ascii="Times New Roman" w:hAnsi="Times New Roman" w:cs="Times New Roman"/>
          <w:b/>
          <w:sz w:val="28"/>
          <w:szCs w:val="28"/>
          <w:lang w:val="vi-VN"/>
        </w:rPr>
        <w:t xml:space="preserve">                                            </w:t>
      </w:r>
      <w:r w:rsidR="000D75EE">
        <w:rPr>
          <w:rFonts w:ascii="Times New Roman" w:hAnsi="Times New Roman" w:cs="Times New Roman"/>
          <w:b/>
          <w:sz w:val="28"/>
          <w:szCs w:val="28"/>
          <w:lang w:val="vi-VN"/>
        </w:rPr>
        <w:t xml:space="preserve">             </w:t>
      </w:r>
      <w:r w:rsidRPr="007753FA">
        <w:rPr>
          <w:rFonts w:ascii="Times New Roman" w:hAnsi="Times New Roman" w:cs="Times New Roman"/>
          <w:b/>
          <w:sz w:val="28"/>
          <w:szCs w:val="28"/>
        </w:rPr>
        <w:t>Trần Thị Mai</w:t>
      </w:r>
    </w:p>
    <w:p w14:paraId="54F5554E" w14:textId="77777777" w:rsidR="007753FA" w:rsidRPr="007753FA" w:rsidRDefault="007753FA" w:rsidP="007753FA">
      <w:pPr>
        <w:pStyle w:val="BodyText"/>
        <w:spacing w:before="120"/>
        <w:ind w:right="91" w:firstLine="567"/>
        <w:rPr>
          <w:rFonts w:ascii="Times New Roman" w:hAnsi="Times New Roman" w:cs="Times New Roman"/>
          <w:sz w:val="28"/>
          <w:szCs w:val="28"/>
        </w:rPr>
      </w:pPr>
    </w:p>
    <w:p w14:paraId="62D66C39" w14:textId="77777777" w:rsidR="007753FA" w:rsidRPr="007753FA" w:rsidRDefault="007753FA" w:rsidP="007753FA">
      <w:pPr>
        <w:pStyle w:val="BodyText"/>
        <w:spacing w:before="120"/>
        <w:ind w:right="91" w:firstLine="567"/>
        <w:rPr>
          <w:rFonts w:ascii="Times New Roman" w:hAnsi="Times New Roman" w:cs="Times New Roman"/>
          <w:sz w:val="28"/>
          <w:szCs w:val="28"/>
        </w:rPr>
      </w:pPr>
    </w:p>
    <w:p w14:paraId="3B43D6E2" w14:textId="5D6B98CD" w:rsidR="00EE448B" w:rsidRPr="007753FA" w:rsidRDefault="00EE448B" w:rsidP="007753FA">
      <w:pPr>
        <w:rPr>
          <w:rFonts w:ascii="Times New Roman" w:hAnsi="Times New Roman" w:cs="Times New Roman"/>
          <w:sz w:val="28"/>
          <w:szCs w:val="28"/>
        </w:rPr>
      </w:pPr>
    </w:p>
    <w:sectPr w:rsidR="00EE448B" w:rsidRPr="007753FA" w:rsidSect="00B821F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2B00" w14:textId="77777777" w:rsidR="00167988" w:rsidRDefault="00167988" w:rsidP="00B821FA">
      <w:pPr>
        <w:spacing w:after="0" w:line="240" w:lineRule="auto"/>
      </w:pPr>
      <w:r>
        <w:separator/>
      </w:r>
    </w:p>
  </w:endnote>
  <w:endnote w:type="continuationSeparator" w:id="0">
    <w:p w14:paraId="5725F085" w14:textId="77777777" w:rsidR="00167988" w:rsidRDefault="00167988" w:rsidP="00B8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NI-Times">
    <w:altName w:val="Sitka Small"/>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C384" w14:textId="77777777" w:rsidR="00B821FA" w:rsidRDefault="00B821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876771"/>
      <w:docPartObj>
        <w:docPartGallery w:val="Page Numbers (Bottom of Page)"/>
        <w:docPartUnique/>
      </w:docPartObj>
    </w:sdtPr>
    <w:sdtEndPr>
      <w:rPr>
        <w:noProof/>
      </w:rPr>
    </w:sdtEndPr>
    <w:sdtContent>
      <w:bookmarkStart w:id="0" w:name="_GoBack" w:displacedByCustomXml="prev"/>
      <w:bookmarkEnd w:id="0" w:displacedByCustomXml="prev"/>
      <w:p w14:paraId="723F4015" w14:textId="10212BAA" w:rsidR="00B821FA" w:rsidRDefault="00B821F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6100EE" w14:textId="77777777" w:rsidR="00B821FA" w:rsidRDefault="00B821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7A37" w14:textId="77777777" w:rsidR="00B821FA" w:rsidRDefault="00B82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6293" w14:textId="77777777" w:rsidR="00167988" w:rsidRDefault="00167988" w:rsidP="00B821FA">
      <w:pPr>
        <w:spacing w:after="0" w:line="240" w:lineRule="auto"/>
      </w:pPr>
      <w:r>
        <w:separator/>
      </w:r>
    </w:p>
  </w:footnote>
  <w:footnote w:type="continuationSeparator" w:id="0">
    <w:p w14:paraId="4EE3E50F" w14:textId="77777777" w:rsidR="00167988" w:rsidRDefault="00167988" w:rsidP="00B8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1C3A" w14:textId="77777777" w:rsidR="00B821FA" w:rsidRDefault="00B821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7BFF" w14:textId="77777777" w:rsidR="00B821FA" w:rsidRDefault="00B821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D84" w14:textId="77777777" w:rsidR="00B821FA" w:rsidRDefault="00B821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D80C8F"/>
    <w:multiLevelType w:val="multilevel"/>
    <w:tmpl w:val="1ED80C8F"/>
    <w:lvl w:ilvl="0">
      <w:numFmt w:val="bullet"/>
      <w:lvlText w:val="-"/>
      <w:lvlJc w:val="left"/>
      <w:pPr>
        <w:ind w:left="226"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226" w:hanging="18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439" w:hanging="180"/>
      </w:pPr>
      <w:rPr>
        <w:rFonts w:hint="default"/>
        <w:lang w:val="vi" w:eastAsia="en-US" w:bidi="ar-SA"/>
      </w:rPr>
    </w:lvl>
    <w:lvl w:ilvl="3">
      <w:numFmt w:val="bullet"/>
      <w:lvlText w:val="•"/>
      <w:lvlJc w:val="left"/>
      <w:pPr>
        <w:ind w:left="5049" w:hanging="180"/>
      </w:pPr>
      <w:rPr>
        <w:rFonts w:hint="default"/>
        <w:lang w:val="vi" w:eastAsia="en-US" w:bidi="ar-SA"/>
      </w:rPr>
    </w:lvl>
    <w:lvl w:ilvl="4">
      <w:numFmt w:val="bullet"/>
      <w:lvlText w:val="•"/>
      <w:lvlJc w:val="left"/>
      <w:pPr>
        <w:ind w:left="6659" w:hanging="180"/>
      </w:pPr>
      <w:rPr>
        <w:rFonts w:hint="default"/>
        <w:lang w:val="vi" w:eastAsia="en-US" w:bidi="ar-SA"/>
      </w:rPr>
    </w:lvl>
    <w:lvl w:ilvl="5">
      <w:numFmt w:val="bullet"/>
      <w:lvlText w:val="•"/>
      <w:lvlJc w:val="left"/>
      <w:pPr>
        <w:ind w:left="8269" w:hanging="180"/>
      </w:pPr>
      <w:rPr>
        <w:rFonts w:hint="default"/>
        <w:lang w:val="vi" w:eastAsia="en-US" w:bidi="ar-SA"/>
      </w:rPr>
    </w:lvl>
    <w:lvl w:ilvl="6">
      <w:numFmt w:val="bullet"/>
      <w:lvlText w:val="•"/>
      <w:lvlJc w:val="left"/>
      <w:pPr>
        <w:ind w:left="9879" w:hanging="180"/>
      </w:pPr>
      <w:rPr>
        <w:rFonts w:hint="default"/>
        <w:lang w:val="vi" w:eastAsia="en-US" w:bidi="ar-SA"/>
      </w:rPr>
    </w:lvl>
    <w:lvl w:ilvl="7">
      <w:numFmt w:val="bullet"/>
      <w:lvlText w:val="•"/>
      <w:lvlJc w:val="left"/>
      <w:pPr>
        <w:ind w:left="11488" w:hanging="180"/>
      </w:pPr>
      <w:rPr>
        <w:rFonts w:hint="default"/>
        <w:lang w:val="vi" w:eastAsia="en-US" w:bidi="ar-SA"/>
      </w:rPr>
    </w:lvl>
    <w:lvl w:ilvl="8">
      <w:numFmt w:val="bullet"/>
      <w:lvlText w:val="•"/>
      <w:lvlJc w:val="left"/>
      <w:pPr>
        <w:ind w:left="13098" w:hanging="180"/>
      </w:pPr>
      <w:rPr>
        <w:rFonts w:hint="default"/>
        <w:lang w:val="vi" w:eastAsia="en-US" w:bidi="ar-SA"/>
      </w:rPr>
    </w:lvl>
  </w:abstractNum>
  <w:abstractNum w:abstractNumId="10" w15:restartNumberingAfterBreak="0">
    <w:nsid w:val="288E1753"/>
    <w:multiLevelType w:val="hybridMultilevel"/>
    <w:tmpl w:val="FDE253D2"/>
    <w:lvl w:ilvl="0" w:tplc="F20AF994">
      <w:start w:val="1"/>
      <w:numFmt w:val="decimal"/>
      <w:lvlText w:val="%1."/>
      <w:lvlJc w:val="left"/>
      <w:pPr>
        <w:ind w:left="102" w:hanging="274"/>
      </w:pPr>
      <w:rPr>
        <w:rFonts w:ascii="Times New Roman" w:eastAsia="Times New Roman" w:hAnsi="Times New Roman" w:cs="Times New Roman" w:hint="default"/>
        <w:w w:val="99"/>
        <w:sz w:val="26"/>
        <w:szCs w:val="26"/>
        <w:lang w:val="vi" w:eastAsia="en-US" w:bidi="ar-SA"/>
      </w:rPr>
    </w:lvl>
    <w:lvl w:ilvl="1" w:tplc="41BAFA46">
      <w:numFmt w:val="bullet"/>
      <w:lvlText w:val="-"/>
      <w:lvlJc w:val="left"/>
      <w:pPr>
        <w:ind w:left="102" w:hanging="144"/>
      </w:pPr>
      <w:rPr>
        <w:rFonts w:ascii="Times New Roman" w:eastAsia="Times New Roman" w:hAnsi="Times New Roman" w:cs="Times New Roman" w:hint="default"/>
        <w:w w:val="99"/>
        <w:sz w:val="26"/>
        <w:szCs w:val="26"/>
        <w:lang w:val="vi" w:eastAsia="en-US" w:bidi="ar-SA"/>
      </w:rPr>
    </w:lvl>
    <w:lvl w:ilvl="2" w:tplc="E110E382">
      <w:numFmt w:val="bullet"/>
      <w:lvlText w:val="•"/>
      <w:lvlJc w:val="left"/>
      <w:pPr>
        <w:ind w:left="1997" w:hanging="144"/>
      </w:pPr>
      <w:rPr>
        <w:rFonts w:hint="default"/>
        <w:lang w:val="vi" w:eastAsia="en-US" w:bidi="ar-SA"/>
      </w:rPr>
    </w:lvl>
    <w:lvl w:ilvl="3" w:tplc="90A0AF04">
      <w:numFmt w:val="bullet"/>
      <w:lvlText w:val="•"/>
      <w:lvlJc w:val="left"/>
      <w:pPr>
        <w:ind w:left="2945" w:hanging="144"/>
      </w:pPr>
      <w:rPr>
        <w:rFonts w:hint="default"/>
        <w:lang w:val="vi" w:eastAsia="en-US" w:bidi="ar-SA"/>
      </w:rPr>
    </w:lvl>
    <w:lvl w:ilvl="4" w:tplc="D764C064">
      <w:numFmt w:val="bullet"/>
      <w:lvlText w:val="•"/>
      <w:lvlJc w:val="left"/>
      <w:pPr>
        <w:ind w:left="3894" w:hanging="144"/>
      </w:pPr>
      <w:rPr>
        <w:rFonts w:hint="default"/>
        <w:lang w:val="vi" w:eastAsia="en-US" w:bidi="ar-SA"/>
      </w:rPr>
    </w:lvl>
    <w:lvl w:ilvl="5" w:tplc="36D849D2">
      <w:numFmt w:val="bullet"/>
      <w:lvlText w:val="•"/>
      <w:lvlJc w:val="left"/>
      <w:pPr>
        <w:ind w:left="4843" w:hanging="144"/>
      </w:pPr>
      <w:rPr>
        <w:rFonts w:hint="default"/>
        <w:lang w:val="vi" w:eastAsia="en-US" w:bidi="ar-SA"/>
      </w:rPr>
    </w:lvl>
    <w:lvl w:ilvl="6" w:tplc="4A505AFC">
      <w:numFmt w:val="bullet"/>
      <w:lvlText w:val="•"/>
      <w:lvlJc w:val="left"/>
      <w:pPr>
        <w:ind w:left="5791" w:hanging="144"/>
      </w:pPr>
      <w:rPr>
        <w:rFonts w:hint="default"/>
        <w:lang w:val="vi" w:eastAsia="en-US" w:bidi="ar-SA"/>
      </w:rPr>
    </w:lvl>
    <w:lvl w:ilvl="7" w:tplc="CFD84A40">
      <w:numFmt w:val="bullet"/>
      <w:lvlText w:val="•"/>
      <w:lvlJc w:val="left"/>
      <w:pPr>
        <w:ind w:left="6740" w:hanging="144"/>
      </w:pPr>
      <w:rPr>
        <w:rFonts w:hint="default"/>
        <w:lang w:val="vi" w:eastAsia="en-US" w:bidi="ar-SA"/>
      </w:rPr>
    </w:lvl>
    <w:lvl w:ilvl="8" w:tplc="CD06E968">
      <w:numFmt w:val="bullet"/>
      <w:lvlText w:val="•"/>
      <w:lvlJc w:val="left"/>
      <w:pPr>
        <w:ind w:left="7689" w:hanging="144"/>
      </w:pPr>
      <w:rPr>
        <w:rFonts w:hint="default"/>
        <w:lang w:val="vi" w:eastAsia="en-US" w:bidi="ar-SA"/>
      </w:rPr>
    </w:lvl>
  </w:abstractNum>
  <w:abstractNum w:abstractNumId="11" w15:restartNumberingAfterBreak="0">
    <w:nsid w:val="2A0D65FE"/>
    <w:multiLevelType w:val="multilevel"/>
    <w:tmpl w:val="23445792"/>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12" w15:restartNumberingAfterBreak="0">
    <w:nsid w:val="2CF20A59"/>
    <w:multiLevelType w:val="multilevel"/>
    <w:tmpl w:val="C922AB46"/>
    <w:lvl w:ilvl="0">
      <w:start w:val="1"/>
      <w:numFmt w:val="decimal"/>
      <w:lvlText w:val="%1."/>
      <w:lvlJc w:val="left"/>
      <w:pPr>
        <w:ind w:left="996" w:hanging="286"/>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064" w:hanging="454"/>
      </w:pPr>
      <w:rPr>
        <w:rFonts w:hint="default"/>
        <w:i/>
        <w:w w:val="99"/>
        <w:lang w:val="vi" w:eastAsia="en-US" w:bidi="ar-SA"/>
      </w:rPr>
    </w:lvl>
    <w:lvl w:ilvl="2">
      <w:numFmt w:val="bullet"/>
      <w:lvlText w:val="•"/>
      <w:lvlJc w:val="left"/>
      <w:pPr>
        <w:ind w:left="1162" w:hanging="454"/>
      </w:pPr>
      <w:rPr>
        <w:rFonts w:hint="default"/>
        <w:lang w:val="vi" w:eastAsia="en-US" w:bidi="ar-SA"/>
      </w:rPr>
    </w:lvl>
    <w:lvl w:ilvl="3">
      <w:numFmt w:val="bullet"/>
      <w:lvlText w:val="•"/>
      <w:lvlJc w:val="left"/>
      <w:pPr>
        <w:ind w:left="2220" w:hanging="454"/>
      </w:pPr>
      <w:rPr>
        <w:rFonts w:hint="default"/>
        <w:lang w:val="vi" w:eastAsia="en-US" w:bidi="ar-SA"/>
      </w:rPr>
    </w:lvl>
    <w:lvl w:ilvl="4">
      <w:numFmt w:val="bullet"/>
      <w:lvlText w:val="•"/>
      <w:lvlJc w:val="left"/>
      <w:pPr>
        <w:ind w:left="3278" w:hanging="454"/>
      </w:pPr>
      <w:rPr>
        <w:rFonts w:hint="default"/>
        <w:lang w:val="vi" w:eastAsia="en-US" w:bidi="ar-SA"/>
      </w:rPr>
    </w:lvl>
    <w:lvl w:ilvl="5">
      <w:numFmt w:val="bullet"/>
      <w:lvlText w:val="•"/>
      <w:lvlJc w:val="left"/>
      <w:pPr>
        <w:ind w:left="4336" w:hanging="454"/>
      </w:pPr>
      <w:rPr>
        <w:rFonts w:hint="default"/>
        <w:lang w:val="vi" w:eastAsia="en-US" w:bidi="ar-SA"/>
      </w:rPr>
    </w:lvl>
    <w:lvl w:ilvl="6">
      <w:numFmt w:val="bullet"/>
      <w:lvlText w:val="•"/>
      <w:lvlJc w:val="left"/>
      <w:pPr>
        <w:ind w:left="5395" w:hanging="454"/>
      </w:pPr>
      <w:rPr>
        <w:rFonts w:hint="default"/>
        <w:lang w:val="vi" w:eastAsia="en-US" w:bidi="ar-SA"/>
      </w:rPr>
    </w:lvl>
    <w:lvl w:ilvl="7">
      <w:numFmt w:val="bullet"/>
      <w:lvlText w:val="•"/>
      <w:lvlJc w:val="left"/>
      <w:pPr>
        <w:ind w:left="6453" w:hanging="454"/>
      </w:pPr>
      <w:rPr>
        <w:rFonts w:hint="default"/>
        <w:lang w:val="vi" w:eastAsia="en-US" w:bidi="ar-SA"/>
      </w:rPr>
    </w:lvl>
    <w:lvl w:ilvl="8">
      <w:numFmt w:val="bullet"/>
      <w:lvlText w:val="•"/>
      <w:lvlJc w:val="left"/>
      <w:pPr>
        <w:ind w:left="7511" w:hanging="454"/>
      </w:pPr>
      <w:rPr>
        <w:rFonts w:hint="default"/>
        <w:lang w:val="vi" w:eastAsia="en-US" w:bidi="ar-SA"/>
      </w:rPr>
    </w:lvl>
  </w:abstractNum>
  <w:abstractNum w:abstractNumId="13" w15:restartNumberingAfterBreak="0">
    <w:nsid w:val="3AEB0C94"/>
    <w:multiLevelType w:val="hybridMultilevel"/>
    <w:tmpl w:val="8C4239C2"/>
    <w:lvl w:ilvl="0" w:tplc="1E5CFEAE">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730C052">
      <w:numFmt w:val="bullet"/>
      <w:lvlText w:val="•"/>
      <w:lvlJc w:val="left"/>
      <w:pPr>
        <w:ind w:left="429" w:hanging="164"/>
      </w:pPr>
      <w:rPr>
        <w:rFonts w:hint="default"/>
        <w:lang w:val="vi" w:eastAsia="en-US" w:bidi="ar-SA"/>
      </w:rPr>
    </w:lvl>
    <w:lvl w:ilvl="2" w:tplc="A1966588">
      <w:numFmt w:val="bullet"/>
      <w:lvlText w:val="•"/>
      <w:lvlJc w:val="left"/>
      <w:pPr>
        <w:ind w:left="758" w:hanging="164"/>
      </w:pPr>
      <w:rPr>
        <w:rFonts w:hint="default"/>
        <w:lang w:val="vi" w:eastAsia="en-US" w:bidi="ar-SA"/>
      </w:rPr>
    </w:lvl>
    <w:lvl w:ilvl="3" w:tplc="AAEE0DC2">
      <w:numFmt w:val="bullet"/>
      <w:lvlText w:val="•"/>
      <w:lvlJc w:val="left"/>
      <w:pPr>
        <w:ind w:left="1087" w:hanging="164"/>
      </w:pPr>
      <w:rPr>
        <w:rFonts w:hint="default"/>
        <w:lang w:val="vi" w:eastAsia="en-US" w:bidi="ar-SA"/>
      </w:rPr>
    </w:lvl>
    <w:lvl w:ilvl="4" w:tplc="1D629392">
      <w:numFmt w:val="bullet"/>
      <w:lvlText w:val="•"/>
      <w:lvlJc w:val="left"/>
      <w:pPr>
        <w:ind w:left="1417" w:hanging="164"/>
      </w:pPr>
      <w:rPr>
        <w:rFonts w:hint="default"/>
        <w:lang w:val="vi" w:eastAsia="en-US" w:bidi="ar-SA"/>
      </w:rPr>
    </w:lvl>
    <w:lvl w:ilvl="5" w:tplc="C840EFFE">
      <w:numFmt w:val="bullet"/>
      <w:lvlText w:val="•"/>
      <w:lvlJc w:val="left"/>
      <w:pPr>
        <w:ind w:left="1746" w:hanging="164"/>
      </w:pPr>
      <w:rPr>
        <w:rFonts w:hint="default"/>
        <w:lang w:val="vi" w:eastAsia="en-US" w:bidi="ar-SA"/>
      </w:rPr>
    </w:lvl>
    <w:lvl w:ilvl="6" w:tplc="A468BAD8">
      <w:numFmt w:val="bullet"/>
      <w:lvlText w:val="•"/>
      <w:lvlJc w:val="left"/>
      <w:pPr>
        <w:ind w:left="2075" w:hanging="164"/>
      </w:pPr>
      <w:rPr>
        <w:rFonts w:hint="default"/>
        <w:lang w:val="vi" w:eastAsia="en-US" w:bidi="ar-SA"/>
      </w:rPr>
    </w:lvl>
    <w:lvl w:ilvl="7" w:tplc="86CA5E06">
      <w:numFmt w:val="bullet"/>
      <w:lvlText w:val="•"/>
      <w:lvlJc w:val="left"/>
      <w:pPr>
        <w:ind w:left="2405" w:hanging="164"/>
      </w:pPr>
      <w:rPr>
        <w:rFonts w:hint="default"/>
        <w:lang w:val="vi" w:eastAsia="en-US" w:bidi="ar-SA"/>
      </w:rPr>
    </w:lvl>
    <w:lvl w:ilvl="8" w:tplc="77CC43B0">
      <w:numFmt w:val="bullet"/>
      <w:lvlText w:val="•"/>
      <w:lvlJc w:val="left"/>
      <w:pPr>
        <w:ind w:left="2734" w:hanging="164"/>
      </w:pPr>
      <w:rPr>
        <w:rFonts w:hint="default"/>
        <w:lang w:val="vi" w:eastAsia="en-US" w:bidi="ar-SA"/>
      </w:rPr>
    </w:lvl>
  </w:abstractNum>
  <w:abstractNum w:abstractNumId="14" w15:restartNumberingAfterBreak="0">
    <w:nsid w:val="414D64C1"/>
    <w:multiLevelType w:val="hybridMultilevel"/>
    <w:tmpl w:val="0F74475A"/>
    <w:lvl w:ilvl="0" w:tplc="B5E0EBB0">
      <w:numFmt w:val="bullet"/>
      <w:lvlText w:val="-"/>
      <w:lvlJc w:val="left"/>
      <w:pPr>
        <w:ind w:left="102" w:hanging="286"/>
      </w:pPr>
      <w:rPr>
        <w:rFonts w:ascii="Times New Roman" w:eastAsia="Times New Roman" w:hAnsi="Times New Roman" w:cs="Times New Roman" w:hint="default"/>
        <w:w w:val="99"/>
        <w:sz w:val="26"/>
        <w:szCs w:val="26"/>
        <w:lang w:val="vi" w:eastAsia="en-US" w:bidi="ar-SA"/>
      </w:rPr>
    </w:lvl>
    <w:lvl w:ilvl="1" w:tplc="6CD6D0D0">
      <w:numFmt w:val="bullet"/>
      <w:lvlText w:val="•"/>
      <w:lvlJc w:val="left"/>
      <w:pPr>
        <w:ind w:left="1048" w:hanging="286"/>
      </w:pPr>
      <w:rPr>
        <w:rFonts w:hint="default"/>
        <w:lang w:val="vi" w:eastAsia="en-US" w:bidi="ar-SA"/>
      </w:rPr>
    </w:lvl>
    <w:lvl w:ilvl="2" w:tplc="6C00DA0A">
      <w:numFmt w:val="bullet"/>
      <w:lvlText w:val="•"/>
      <w:lvlJc w:val="left"/>
      <w:pPr>
        <w:ind w:left="1997" w:hanging="286"/>
      </w:pPr>
      <w:rPr>
        <w:rFonts w:hint="default"/>
        <w:lang w:val="vi" w:eastAsia="en-US" w:bidi="ar-SA"/>
      </w:rPr>
    </w:lvl>
    <w:lvl w:ilvl="3" w:tplc="5DCCE2EE">
      <w:numFmt w:val="bullet"/>
      <w:lvlText w:val="•"/>
      <w:lvlJc w:val="left"/>
      <w:pPr>
        <w:ind w:left="2945" w:hanging="286"/>
      </w:pPr>
      <w:rPr>
        <w:rFonts w:hint="default"/>
        <w:lang w:val="vi" w:eastAsia="en-US" w:bidi="ar-SA"/>
      </w:rPr>
    </w:lvl>
    <w:lvl w:ilvl="4" w:tplc="403EF148">
      <w:numFmt w:val="bullet"/>
      <w:lvlText w:val="•"/>
      <w:lvlJc w:val="left"/>
      <w:pPr>
        <w:ind w:left="3894" w:hanging="286"/>
      </w:pPr>
      <w:rPr>
        <w:rFonts w:hint="default"/>
        <w:lang w:val="vi" w:eastAsia="en-US" w:bidi="ar-SA"/>
      </w:rPr>
    </w:lvl>
    <w:lvl w:ilvl="5" w:tplc="FFAE6274">
      <w:numFmt w:val="bullet"/>
      <w:lvlText w:val="•"/>
      <w:lvlJc w:val="left"/>
      <w:pPr>
        <w:ind w:left="4843" w:hanging="286"/>
      </w:pPr>
      <w:rPr>
        <w:rFonts w:hint="default"/>
        <w:lang w:val="vi" w:eastAsia="en-US" w:bidi="ar-SA"/>
      </w:rPr>
    </w:lvl>
    <w:lvl w:ilvl="6" w:tplc="645EC568">
      <w:numFmt w:val="bullet"/>
      <w:lvlText w:val="•"/>
      <w:lvlJc w:val="left"/>
      <w:pPr>
        <w:ind w:left="5791" w:hanging="286"/>
      </w:pPr>
      <w:rPr>
        <w:rFonts w:hint="default"/>
        <w:lang w:val="vi" w:eastAsia="en-US" w:bidi="ar-SA"/>
      </w:rPr>
    </w:lvl>
    <w:lvl w:ilvl="7" w:tplc="9990AF20">
      <w:numFmt w:val="bullet"/>
      <w:lvlText w:val="•"/>
      <w:lvlJc w:val="left"/>
      <w:pPr>
        <w:ind w:left="6740" w:hanging="286"/>
      </w:pPr>
      <w:rPr>
        <w:rFonts w:hint="default"/>
        <w:lang w:val="vi" w:eastAsia="en-US" w:bidi="ar-SA"/>
      </w:rPr>
    </w:lvl>
    <w:lvl w:ilvl="8" w:tplc="CF56B312">
      <w:numFmt w:val="bullet"/>
      <w:lvlText w:val="•"/>
      <w:lvlJc w:val="left"/>
      <w:pPr>
        <w:ind w:left="7689" w:hanging="286"/>
      </w:pPr>
      <w:rPr>
        <w:rFonts w:hint="default"/>
        <w:lang w:val="vi" w:eastAsia="en-US" w:bidi="ar-SA"/>
      </w:rPr>
    </w:lvl>
  </w:abstractNum>
  <w:abstractNum w:abstractNumId="15" w15:restartNumberingAfterBreak="0">
    <w:nsid w:val="53081C61"/>
    <w:multiLevelType w:val="hybridMultilevel"/>
    <w:tmpl w:val="0978A58A"/>
    <w:lvl w:ilvl="0" w:tplc="152CA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815CA"/>
    <w:multiLevelType w:val="multilevel"/>
    <w:tmpl w:val="4B8E1A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C31F93"/>
    <w:multiLevelType w:val="hybridMultilevel"/>
    <w:tmpl w:val="DDD4C28E"/>
    <w:lvl w:ilvl="0" w:tplc="508432FC">
      <w:numFmt w:val="bullet"/>
      <w:lvlText w:val="–"/>
      <w:lvlJc w:val="left"/>
      <w:pPr>
        <w:ind w:left="109" w:hanging="195"/>
      </w:pPr>
      <w:rPr>
        <w:rFonts w:ascii="Times New Roman" w:eastAsia="Times New Roman" w:hAnsi="Times New Roman" w:cs="Times New Roman" w:hint="default"/>
        <w:w w:val="99"/>
        <w:sz w:val="26"/>
        <w:szCs w:val="26"/>
        <w:lang w:val="vi" w:eastAsia="en-US" w:bidi="ar-SA"/>
      </w:rPr>
    </w:lvl>
    <w:lvl w:ilvl="1" w:tplc="5A86344A">
      <w:numFmt w:val="bullet"/>
      <w:lvlText w:val="•"/>
      <w:lvlJc w:val="left"/>
      <w:pPr>
        <w:ind w:left="570" w:hanging="195"/>
      </w:pPr>
      <w:rPr>
        <w:rFonts w:hint="default"/>
        <w:lang w:val="vi" w:eastAsia="en-US" w:bidi="ar-SA"/>
      </w:rPr>
    </w:lvl>
    <w:lvl w:ilvl="2" w:tplc="42180E58">
      <w:numFmt w:val="bullet"/>
      <w:lvlText w:val="•"/>
      <w:lvlJc w:val="left"/>
      <w:pPr>
        <w:ind w:left="1041" w:hanging="195"/>
      </w:pPr>
      <w:rPr>
        <w:rFonts w:hint="default"/>
        <w:lang w:val="vi" w:eastAsia="en-US" w:bidi="ar-SA"/>
      </w:rPr>
    </w:lvl>
    <w:lvl w:ilvl="3" w:tplc="8534BD64">
      <w:numFmt w:val="bullet"/>
      <w:lvlText w:val="•"/>
      <w:lvlJc w:val="left"/>
      <w:pPr>
        <w:ind w:left="1512" w:hanging="195"/>
      </w:pPr>
      <w:rPr>
        <w:rFonts w:hint="default"/>
        <w:lang w:val="vi" w:eastAsia="en-US" w:bidi="ar-SA"/>
      </w:rPr>
    </w:lvl>
    <w:lvl w:ilvl="4" w:tplc="3BF6AD54">
      <w:numFmt w:val="bullet"/>
      <w:lvlText w:val="•"/>
      <w:lvlJc w:val="left"/>
      <w:pPr>
        <w:ind w:left="1983" w:hanging="195"/>
      </w:pPr>
      <w:rPr>
        <w:rFonts w:hint="default"/>
        <w:lang w:val="vi" w:eastAsia="en-US" w:bidi="ar-SA"/>
      </w:rPr>
    </w:lvl>
    <w:lvl w:ilvl="5" w:tplc="DF30E7C4">
      <w:numFmt w:val="bullet"/>
      <w:lvlText w:val="•"/>
      <w:lvlJc w:val="left"/>
      <w:pPr>
        <w:ind w:left="2454" w:hanging="195"/>
      </w:pPr>
      <w:rPr>
        <w:rFonts w:hint="default"/>
        <w:lang w:val="vi" w:eastAsia="en-US" w:bidi="ar-SA"/>
      </w:rPr>
    </w:lvl>
    <w:lvl w:ilvl="6" w:tplc="DB4EE592">
      <w:numFmt w:val="bullet"/>
      <w:lvlText w:val="•"/>
      <w:lvlJc w:val="left"/>
      <w:pPr>
        <w:ind w:left="2925" w:hanging="195"/>
      </w:pPr>
      <w:rPr>
        <w:rFonts w:hint="default"/>
        <w:lang w:val="vi" w:eastAsia="en-US" w:bidi="ar-SA"/>
      </w:rPr>
    </w:lvl>
    <w:lvl w:ilvl="7" w:tplc="CA56C606">
      <w:numFmt w:val="bullet"/>
      <w:lvlText w:val="•"/>
      <w:lvlJc w:val="left"/>
      <w:pPr>
        <w:ind w:left="3396" w:hanging="195"/>
      </w:pPr>
      <w:rPr>
        <w:rFonts w:hint="default"/>
        <w:lang w:val="vi" w:eastAsia="en-US" w:bidi="ar-SA"/>
      </w:rPr>
    </w:lvl>
    <w:lvl w:ilvl="8" w:tplc="67F6DBC4">
      <w:numFmt w:val="bullet"/>
      <w:lvlText w:val="•"/>
      <w:lvlJc w:val="left"/>
      <w:pPr>
        <w:ind w:left="3867" w:hanging="195"/>
      </w:pPr>
      <w:rPr>
        <w:rFonts w:hint="default"/>
        <w:lang w:val="vi"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7"/>
  </w:num>
  <w:num w:numId="12">
    <w:abstractNumId w:val="14"/>
  </w:num>
  <w:num w:numId="13">
    <w:abstractNumId w:val="12"/>
  </w:num>
  <w:num w:numId="14">
    <w:abstractNumId w:val="16"/>
  </w:num>
  <w:num w:numId="15">
    <w:abstractNumId w:val="15"/>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B6F"/>
    <w:rsid w:val="00034616"/>
    <w:rsid w:val="0006063C"/>
    <w:rsid w:val="000768EB"/>
    <w:rsid w:val="00076C83"/>
    <w:rsid w:val="000D75EE"/>
    <w:rsid w:val="000E16AF"/>
    <w:rsid w:val="0015074B"/>
    <w:rsid w:val="00167988"/>
    <w:rsid w:val="001C67EA"/>
    <w:rsid w:val="001F524E"/>
    <w:rsid w:val="00207E95"/>
    <w:rsid w:val="0023556B"/>
    <w:rsid w:val="00294C3E"/>
    <w:rsid w:val="0029562A"/>
    <w:rsid w:val="0029639D"/>
    <w:rsid w:val="002B330B"/>
    <w:rsid w:val="002C3975"/>
    <w:rsid w:val="002E3CFC"/>
    <w:rsid w:val="003207EA"/>
    <w:rsid w:val="00326F90"/>
    <w:rsid w:val="003C66E1"/>
    <w:rsid w:val="003E0DE0"/>
    <w:rsid w:val="00435402"/>
    <w:rsid w:val="00465B6B"/>
    <w:rsid w:val="00491C7E"/>
    <w:rsid w:val="004A2EC7"/>
    <w:rsid w:val="005162AA"/>
    <w:rsid w:val="005879BB"/>
    <w:rsid w:val="005B7219"/>
    <w:rsid w:val="005D701A"/>
    <w:rsid w:val="00606887"/>
    <w:rsid w:val="0065493B"/>
    <w:rsid w:val="00661D52"/>
    <w:rsid w:val="00705B37"/>
    <w:rsid w:val="00723B3A"/>
    <w:rsid w:val="007311C6"/>
    <w:rsid w:val="0074125D"/>
    <w:rsid w:val="00742C9F"/>
    <w:rsid w:val="0076358D"/>
    <w:rsid w:val="00773DE4"/>
    <w:rsid w:val="007753FA"/>
    <w:rsid w:val="00784F27"/>
    <w:rsid w:val="007F3AC9"/>
    <w:rsid w:val="00851253"/>
    <w:rsid w:val="008873A9"/>
    <w:rsid w:val="00927AAE"/>
    <w:rsid w:val="0096063B"/>
    <w:rsid w:val="009C6F08"/>
    <w:rsid w:val="009D768D"/>
    <w:rsid w:val="009E1E87"/>
    <w:rsid w:val="00A204A7"/>
    <w:rsid w:val="00A349B1"/>
    <w:rsid w:val="00A370B8"/>
    <w:rsid w:val="00A461D7"/>
    <w:rsid w:val="00A51C45"/>
    <w:rsid w:val="00A92363"/>
    <w:rsid w:val="00AA1D8D"/>
    <w:rsid w:val="00AA60BC"/>
    <w:rsid w:val="00AC3087"/>
    <w:rsid w:val="00B47730"/>
    <w:rsid w:val="00B821FA"/>
    <w:rsid w:val="00B86973"/>
    <w:rsid w:val="00BB66DD"/>
    <w:rsid w:val="00C01566"/>
    <w:rsid w:val="00C82E91"/>
    <w:rsid w:val="00CB0664"/>
    <w:rsid w:val="00CE4028"/>
    <w:rsid w:val="00D34DC8"/>
    <w:rsid w:val="00D57515"/>
    <w:rsid w:val="00DF5868"/>
    <w:rsid w:val="00E12877"/>
    <w:rsid w:val="00E56830"/>
    <w:rsid w:val="00E56922"/>
    <w:rsid w:val="00E6268F"/>
    <w:rsid w:val="00E86EB4"/>
    <w:rsid w:val="00EB4416"/>
    <w:rsid w:val="00EE448B"/>
    <w:rsid w:val="00F26B48"/>
    <w:rsid w:val="00F61D2E"/>
    <w:rsid w:val="00FC693F"/>
    <w:rsid w:val="00FF269E"/>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F69A4"/>
  <w14:defaultImageDpi w14:val="300"/>
  <w15:docId w15:val="{AB53FBC5-29EF-48D2-8991-D429F69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52"/>
  </w:style>
  <w:style w:type="paragraph" w:styleId="Heading1">
    <w:name w:val="heading 1"/>
    <w:basedOn w:val="Normal"/>
    <w:next w:val="Normal"/>
    <w:link w:val="Heading1Char"/>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gach deu dau dong -----"/>
    <w:basedOn w:val="Normal"/>
    <w:link w:val="ListParagraphChar"/>
    <w:uiPriority w:val="34"/>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7753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gach deu dau dong ----- Char"/>
    <w:link w:val="ListParagraph"/>
    <w:uiPriority w:val="34"/>
    <w:qFormat/>
    <w:locked/>
    <w:rsid w:val="007753FA"/>
  </w:style>
  <w:style w:type="paragraph" w:customStyle="1" w:styleId="msolistparagraph0">
    <w:name w:val="msolistparagraph"/>
    <w:basedOn w:val="Normal"/>
    <w:uiPriority w:val="99"/>
    <w:rsid w:val="007753FA"/>
    <w:pPr>
      <w:spacing w:after="160" w:line="256" w:lineRule="auto"/>
      <w:ind w:left="720"/>
    </w:pPr>
    <w:rPr>
      <w:rFonts w:ascii="VNI-Times" w:eastAsia="Times New Roman" w:hAnsi="VNI-Times" w:cs="Times New Roman"/>
      <w:sz w:val="28"/>
      <w:szCs w:val="28"/>
      <w:lang w:val="vi-VN"/>
    </w:rPr>
  </w:style>
  <w:style w:type="paragraph" w:styleId="NormalWeb">
    <w:name w:val="Normal (Web)"/>
    <w:basedOn w:val="Normal"/>
    <w:link w:val="NormalWebChar"/>
    <w:qFormat/>
    <w:rsid w:val="007753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3F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7753FA"/>
    <w:rPr>
      <w:rFonts w:ascii="Tahoma" w:eastAsia="Times New Roman" w:hAnsi="Tahoma" w:cs="Tahoma"/>
      <w:sz w:val="16"/>
      <w:szCs w:val="16"/>
      <w:lang w:val="vi"/>
    </w:rPr>
  </w:style>
  <w:style w:type="character" w:customStyle="1" w:styleId="Bodytext20">
    <w:name w:val="Body text (2)_"/>
    <w:link w:val="Bodytext21"/>
    <w:rsid w:val="007753FA"/>
    <w:rPr>
      <w:sz w:val="28"/>
      <w:szCs w:val="28"/>
      <w:shd w:val="clear" w:color="auto" w:fill="FFFFFF"/>
    </w:rPr>
  </w:style>
  <w:style w:type="paragraph" w:customStyle="1" w:styleId="Bodytext21">
    <w:name w:val="Body text (2)"/>
    <w:basedOn w:val="Normal"/>
    <w:link w:val="Bodytext20"/>
    <w:rsid w:val="007753FA"/>
    <w:pPr>
      <w:widowControl w:val="0"/>
      <w:shd w:val="clear" w:color="auto" w:fill="FFFFFF"/>
      <w:spacing w:after="420" w:line="0" w:lineRule="atLeast"/>
      <w:jc w:val="center"/>
    </w:pPr>
    <w:rPr>
      <w:sz w:val="28"/>
      <w:szCs w:val="28"/>
    </w:rPr>
  </w:style>
  <w:style w:type="paragraph" w:customStyle="1" w:styleId="CharChar">
    <w:name w:val="Char Char"/>
    <w:basedOn w:val="Normal"/>
    <w:rsid w:val="007753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7753FA"/>
    <w:rPr>
      <w:rFonts w:ascii="TimesNewRomanPSMT" w:hAnsi="TimesNewRomanPSMT" w:hint="default"/>
      <w:b w:val="0"/>
      <w:bCs w:val="0"/>
      <w:i w:val="0"/>
      <w:iCs w:val="0"/>
      <w:color w:val="000000"/>
      <w:sz w:val="28"/>
      <w:szCs w:val="28"/>
    </w:rPr>
  </w:style>
  <w:style w:type="character" w:customStyle="1" w:styleId="NormalWebChar">
    <w:name w:val="Normal (Web) Char"/>
    <w:link w:val="NormalWeb"/>
    <w:qFormat/>
    <w:locked/>
    <w:rsid w:val="007753FA"/>
    <w:rPr>
      <w:rFonts w:ascii="Times New Roman" w:eastAsia="Times New Roman" w:hAnsi="Times New Roman" w:cs="Times New Roman"/>
      <w:sz w:val="24"/>
      <w:szCs w:val="24"/>
    </w:rPr>
  </w:style>
  <w:style w:type="character" w:customStyle="1" w:styleId="fontstyle21">
    <w:name w:val="fontstyle21"/>
    <w:rsid w:val="007753FA"/>
    <w:rPr>
      <w:rFonts w:ascii="TimesNewRomanPSMT" w:hAnsi="TimesNewRomanPSMT" w:hint="default"/>
      <w:b w:val="0"/>
      <w:bCs w:val="0"/>
      <w:i w:val="0"/>
      <w:iCs w:val="0"/>
      <w:color w:val="000000"/>
      <w:sz w:val="26"/>
      <w:szCs w:val="26"/>
    </w:rPr>
  </w:style>
  <w:style w:type="character" w:customStyle="1" w:styleId="BodyText1">
    <w:name w:val="Body Text1"/>
    <w:rsid w:val="007753FA"/>
    <w:rPr>
      <w:rFonts w:ascii="Times New Roman" w:hAnsi="Times New Roman"/>
      <w:color w:val="000000"/>
      <w:spacing w:val="-10"/>
      <w:w w:val="100"/>
      <w:position w:val="0"/>
      <w:sz w:val="27"/>
      <w:shd w:val="clear" w:color="auto" w:fill="FFFFFF"/>
      <w:lang w:val="vi-VN"/>
    </w:rPr>
  </w:style>
  <w:style w:type="table" w:customStyle="1" w:styleId="TableGrid1">
    <w:name w:val="Table Grid1"/>
    <w:basedOn w:val="TableNormal"/>
    <w:next w:val="TableGrid"/>
    <w:uiPriority w:val="39"/>
    <w:qFormat/>
    <w:rsid w:val="00775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753FA"/>
    <w:rPr>
      <w:rFonts w:eastAsia="Times New Roman"/>
      <w:sz w:val="26"/>
      <w:szCs w:val="26"/>
    </w:rPr>
  </w:style>
  <w:style w:type="character" w:customStyle="1" w:styleId="Chthchbng">
    <w:name w:val="Chú thích bảng_"/>
    <w:basedOn w:val="DefaultParagraphFont"/>
    <w:link w:val="Chthchbng0"/>
    <w:rsid w:val="007753FA"/>
    <w:rPr>
      <w:rFonts w:eastAsia="Times New Roman"/>
      <w:b/>
      <w:bCs/>
      <w:sz w:val="26"/>
      <w:szCs w:val="26"/>
    </w:rPr>
  </w:style>
  <w:style w:type="paragraph" w:customStyle="1" w:styleId="Vnbnnidung0">
    <w:name w:val="Văn bản nội dung"/>
    <w:basedOn w:val="Normal"/>
    <w:link w:val="Vnbnnidung"/>
    <w:rsid w:val="007753FA"/>
    <w:pPr>
      <w:widowControl w:val="0"/>
      <w:spacing w:after="100" w:line="240" w:lineRule="auto"/>
      <w:ind w:firstLine="400"/>
    </w:pPr>
    <w:rPr>
      <w:rFonts w:eastAsia="Times New Roman"/>
      <w:sz w:val="26"/>
      <w:szCs w:val="26"/>
    </w:rPr>
  </w:style>
  <w:style w:type="paragraph" w:customStyle="1" w:styleId="Chthchbng0">
    <w:name w:val="Chú thích bảng"/>
    <w:basedOn w:val="Normal"/>
    <w:link w:val="Chthchbng"/>
    <w:rsid w:val="007753FA"/>
    <w:pPr>
      <w:widowControl w:val="0"/>
      <w:spacing w:after="0" w:line="240" w:lineRule="auto"/>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2317-4E90-4E3F-8360-36905F44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5</cp:revision>
  <cp:lastPrinted>2025-09-23T07:41:00Z</cp:lastPrinted>
  <dcterms:created xsi:type="dcterms:W3CDTF">2025-09-23T07:38:00Z</dcterms:created>
  <dcterms:modified xsi:type="dcterms:W3CDTF">2025-09-23T07:41:00Z</dcterms:modified>
  <cp:category/>
</cp:coreProperties>
</file>